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0E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Pr="0093639F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021BDC" w:rsidRDefault="00021BDC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066D52" w:rsidRDefault="00066D5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5B0E32" w:rsidRPr="0093639F" w:rsidRDefault="005B0E3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C21470" w:rsidRDefault="00613B33" w:rsidP="00C21470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C80590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администрации </w:t>
      </w:r>
    </w:p>
    <w:p w:rsidR="00C21470" w:rsidRDefault="00613B33" w:rsidP="00C21470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город-курорт Геленджик </w:t>
      </w:r>
    </w:p>
    <w:p w:rsidR="00C21470" w:rsidRDefault="00613B33" w:rsidP="00C21470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B08CD">
        <w:rPr>
          <w:b/>
          <w:bCs/>
          <w:sz w:val="28"/>
          <w:szCs w:val="28"/>
        </w:rPr>
        <w:t>1</w:t>
      </w:r>
      <w:r w:rsidR="007F4DB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7F4DB5">
        <w:rPr>
          <w:b/>
          <w:bCs/>
          <w:sz w:val="28"/>
          <w:szCs w:val="28"/>
        </w:rPr>
        <w:t>февраля</w:t>
      </w:r>
      <w:r>
        <w:rPr>
          <w:b/>
          <w:bCs/>
          <w:sz w:val="28"/>
          <w:szCs w:val="28"/>
        </w:rPr>
        <w:t xml:space="preserve"> 20</w:t>
      </w:r>
      <w:r w:rsidR="00EB08CD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года №</w:t>
      </w:r>
      <w:r w:rsidR="00EB08CD">
        <w:rPr>
          <w:b/>
          <w:bCs/>
          <w:sz w:val="28"/>
          <w:szCs w:val="28"/>
        </w:rPr>
        <w:t>273</w:t>
      </w:r>
      <w:r>
        <w:rPr>
          <w:b/>
          <w:bCs/>
          <w:sz w:val="28"/>
          <w:szCs w:val="28"/>
        </w:rPr>
        <w:t xml:space="preserve"> «</w:t>
      </w:r>
      <w:r w:rsidR="002D2F37" w:rsidRPr="002D2F37">
        <w:rPr>
          <w:b/>
          <w:bCs/>
          <w:sz w:val="28"/>
          <w:szCs w:val="28"/>
        </w:rPr>
        <w:t xml:space="preserve">Об установлении </w:t>
      </w:r>
      <w:proofErr w:type="gramStart"/>
      <w:r w:rsidR="002D2F37" w:rsidRPr="002D2F37">
        <w:rPr>
          <w:b/>
          <w:bCs/>
          <w:sz w:val="28"/>
          <w:szCs w:val="28"/>
        </w:rPr>
        <w:t>начальной</w:t>
      </w:r>
      <w:proofErr w:type="gramEnd"/>
      <w:r w:rsidR="002D2F37" w:rsidRPr="002D2F37">
        <w:rPr>
          <w:b/>
          <w:bCs/>
          <w:sz w:val="28"/>
          <w:szCs w:val="28"/>
        </w:rPr>
        <w:t xml:space="preserve"> </w:t>
      </w:r>
    </w:p>
    <w:p w:rsidR="002D2F37" w:rsidRDefault="002D2F37" w:rsidP="00C21470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2D2F37">
        <w:rPr>
          <w:b/>
          <w:bCs/>
          <w:sz w:val="28"/>
          <w:szCs w:val="28"/>
        </w:rPr>
        <w:t>цены предмета</w:t>
      </w:r>
      <w:r w:rsidR="00C21470">
        <w:rPr>
          <w:b/>
          <w:bCs/>
          <w:sz w:val="28"/>
          <w:szCs w:val="28"/>
        </w:rPr>
        <w:t xml:space="preserve"> </w:t>
      </w:r>
      <w:r w:rsidRPr="002D2F37">
        <w:rPr>
          <w:b/>
          <w:bCs/>
          <w:sz w:val="28"/>
          <w:szCs w:val="28"/>
        </w:rPr>
        <w:t xml:space="preserve">аукциона на право заключения договоров </w:t>
      </w:r>
    </w:p>
    <w:p w:rsidR="002D2F37" w:rsidRDefault="002D2F37" w:rsidP="002D2F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2D2F37">
        <w:rPr>
          <w:b/>
          <w:bCs/>
          <w:sz w:val="28"/>
          <w:szCs w:val="28"/>
        </w:rPr>
        <w:t xml:space="preserve">аренды земельных участков, находящихся </w:t>
      </w:r>
    </w:p>
    <w:p w:rsidR="002D2F37" w:rsidRDefault="002D2F37" w:rsidP="002D2F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2D2F37">
        <w:rPr>
          <w:b/>
          <w:bCs/>
          <w:sz w:val="28"/>
          <w:szCs w:val="28"/>
        </w:rPr>
        <w:t xml:space="preserve">в собственности муниципального образования </w:t>
      </w:r>
    </w:p>
    <w:p w:rsidR="00692C42" w:rsidRPr="00BE2A78" w:rsidRDefault="002D2F37" w:rsidP="002D2F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2D2F37">
        <w:rPr>
          <w:b/>
          <w:bCs/>
          <w:sz w:val="28"/>
          <w:szCs w:val="28"/>
        </w:rPr>
        <w:t>город-курорт Геленджик</w:t>
      </w:r>
      <w:r w:rsidR="007F4DB5">
        <w:rPr>
          <w:b/>
          <w:bCs/>
          <w:sz w:val="28"/>
          <w:szCs w:val="28"/>
        </w:rPr>
        <w:t>»</w:t>
      </w:r>
    </w:p>
    <w:p w:rsidR="00BE2A78" w:rsidRDefault="00BE2A78" w:rsidP="00BD0639">
      <w:pPr>
        <w:tabs>
          <w:tab w:val="left" w:pos="567"/>
        </w:tabs>
        <w:ind w:right="566"/>
        <w:jc w:val="center"/>
        <w:rPr>
          <w:b/>
          <w:bCs/>
          <w:sz w:val="28"/>
          <w:szCs w:val="28"/>
        </w:rPr>
      </w:pPr>
    </w:p>
    <w:p w:rsidR="007F4DB5" w:rsidRPr="0048655B" w:rsidRDefault="009C661D" w:rsidP="00061EEB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пунктами</w:t>
      </w:r>
      <w:r w:rsidRPr="008C3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12, </w:t>
      </w:r>
      <w:r w:rsidRPr="008C38BF">
        <w:rPr>
          <w:sz w:val="28"/>
          <w:szCs w:val="28"/>
        </w:rPr>
        <w:t>14 статьи 39.11 Земельного кодекса Российской Федерации</w:t>
      </w:r>
      <w:r w:rsidR="007F4DB5">
        <w:rPr>
          <w:sz w:val="28"/>
          <w:szCs w:val="28"/>
        </w:rPr>
        <w:t xml:space="preserve">, </w:t>
      </w:r>
      <w:r w:rsidR="001960A6" w:rsidRPr="001960A6">
        <w:rPr>
          <w:sz w:val="28"/>
          <w:szCs w:val="28"/>
        </w:rPr>
        <w:t>руководствуясь пунктом 3 части 1 статьи 16</w:t>
      </w:r>
      <w:r w:rsidR="00C12A81">
        <w:rPr>
          <w:sz w:val="28"/>
          <w:szCs w:val="28"/>
        </w:rPr>
        <w:t xml:space="preserve"> </w:t>
      </w:r>
      <w:r w:rsidR="007F4DB5" w:rsidRPr="0048655B">
        <w:rPr>
          <w:sz w:val="28"/>
          <w:szCs w:val="28"/>
        </w:rPr>
        <w:t>Федерального закона от 6 октября 2003 года №131-Ф3 «Об общих принципах организации местного самоуправления в Российской Федерации»</w:t>
      </w:r>
      <w:r w:rsidR="00C12A81">
        <w:rPr>
          <w:sz w:val="28"/>
          <w:szCs w:val="28"/>
        </w:rPr>
        <w:t xml:space="preserve">, </w:t>
      </w:r>
      <w:r w:rsidR="00C12A81" w:rsidRPr="00C12A81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</w:t>
      </w:r>
      <w:bookmarkStart w:id="0" w:name="_GoBack"/>
      <w:bookmarkEnd w:id="0"/>
      <w:r w:rsidR="00C12A81" w:rsidRPr="00C12A81">
        <w:rPr>
          <w:sz w:val="28"/>
          <w:szCs w:val="28"/>
        </w:rPr>
        <w:t>ния в единой системе публичной власти»</w:t>
      </w:r>
      <w:r w:rsidR="007F4DB5" w:rsidRPr="0048655B">
        <w:rPr>
          <w:sz w:val="28"/>
          <w:szCs w:val="28"/>
        </w:rPr>
        <w:t xml:space="preserve">, Законом </w:t>
      </w:r>
      <w:r w:rsidR="007F4DB5">
        <w:rPr>
          <w:sz w:val="28"/>
          <w:szCs w:val="28"/>
        </w:rPr>
        <w:t>Краснодарского края от</w:t>
      </w:r>
      <w:r w:rsidR="00034DBF">
        <w:rPr>
          <w:sz w:val="28"/>
          <w:szCs w:val="28"/>
        </w:rPr>
        <w:t xml:space="preserve"> </w:t>
      </w:r>
      <w:r w:rsidR="007F4DB5">
        <w:rPr>
          <w:sz w:val="28"/>
          <w:szCs w:val="28"/>
        </w:rPr>
        <w:t>5</w:t>
      </w:r>
      <w:proofErr w:type="gramEnd"/>
      <w:r w:rsidR="007F4DB5">
        <w:rPr>
          <w:sz w:val="28"/>
          <w:szCs w:val="28"/>
        </w:rPr>
        <w:t xml:space="preserve"> ноября</w:t>
      </w:r>
      <w:r w:rsidR="00061EEB">
        <w:rPr>
          <w:sz w:val="28"/>
          <w:szCs w:val="28"/>
        </w:rPr>
        <w:t xml:space="preserve"> </w:t>
      </w:r>
      <w:r w:rsidR="007F4DB5" w:rsidRPr="0048655B">
        <w:rPr>
          <w:sz w:val="28"/>
          <w:szCs w:val="28"/>
        </w:rPr>
        <w:t>2002 года №532-К3 «Об основах регулирования земельных отношений в Краснодарском крае»</w:t>
      </w:r>
      <w:r w:rsidR="00DF02D4">
        <w:rPr>
          <w:sz w:val="28"/>
          <w:szCs w:val="28"/>
        </w:rPr>
        <w:t xml:space="preserve"> </w:t>
      </w:r>
      <w:r w:rsidR="007F4DB5" w:rsidRPr="0048655B">
        <w:rPr>
          <w:sz w:val="28"/>
          <w:szCs w:val="28"/>
        </w:rPr>
        <w:t>(</w:t>
      </w:r>
      <w:r w:rsidR="00034DBF" w:rsidRPr="00034DBF">
        <w:rPr>
          <w:sz w:val="28"/>
          <w:szCs w:val="28"/>
        </w:rPr>
        <w:t xml:space="preserve">в редакции Закона Краснодарского края от </w:t>
      </w:r>
      <w:r w:rsidR="00622BCA">
        <w:rPr>
          <w:sz w:val="28"/>
          <w:szCs w:val="28"/>
        </w:rPr>
        <w:t>30</w:t>
      </w:r>
      <w:r w:rsidR="00061EEB">
        <w:rPr>
          <w:sz w:val="28"/>
          <w:szCs w:val="28"/>
        </w:rPr>
        <w:t xml:space="preserve"> </w:t>
      </w:r>
      <w:r w:rsidR="00622BCA">
        <w:rPr>
          <w:sz w:val="28"/>
          <w:szCs w:val="28"/>
        </w:rPr>
        <w:t>октября</w:t>
      </w:r>
      <w:r w:rsidR="00061EEB">
        <w:rPr>
          <w:sz w:val="28"/>
          <w:szCs w:val="28"/>
        </w:rPr>
        <w:t xml:space="preserve"> </w:t>
      </w:r>
      <w:r w:rsidR="00061EEB" w:rsidRPr="00061EEB">
        <w:rPr>
          <w:sz w:val="28"/>
          <w:szCs w:val="28"/>
        </w:rPr>
        <w:t>2025</w:t>
      </w:r>
      <w:r w:rsidR="00061EEB">
        <w:rPr>
          <w:sz w:val="28"/>
          <w:szCs w:val="28"/>
        </w:rPr>
        <w:t xml:space="preserve"> года №</w:t>
      </w:r>
      <w:r w:rsidR="00622BCA">
        <w:rPr>
          <w:sz w:val="28"/>
          <w:szCs w:val="28"/>
        </w:rPr>
        <w:t>5426</w:t>
      </w:r>
      <w:r w:rsidR="00061EEB" w:rsidRPr="00061EEB">
        <w:rPr>
          <w:sz w:val="28"/>
          <w:szCs w:val="28"/>
        </w:rPr>
        <w:t>-КЗ)</w:t>
      </w:r>
      <w:r w:rsidR="007F4DB5" w:rsidRPr="0048655B">
        <w:rPr>
          <w:sz w:val="28"/>
          <w:szCs w:val="28"/>
        </w:rPr>
        <w:t xml:space="preserve">, статьями </w:t>
      </w:r>
      <w:r w:rsidR="00AD3BDB">
        <w:rPr>
          <w:sz w:val="28"/>
          <w:szCs w:val="28"/>
        </w:rPr>
        <w:t>8</w:t>
      </w:r>
      <w:r w:rsidR="007F4DB5" w:rsidRPr="0048655B">
        <w:rPr>
          <w:sz w:val="28"/>
          <w:szCs w:val="28"/>
        </w:rPr>
        <w:t xml:space="preserve">, </w:t>
      </w:r>
      <w:r w:rsidR="00AD3BDB">
        <w:rPr>
          <w:sz w:val="28"/>
          <w:szCs w:val="28"/>
        </w:rPr>
        <w:t>33</w:t>
      </w:r>
      <w:r w:rsidR="007F4DB5" w:rsidRPr="0048655B">
        <w:rPr>
          <w:sz w:val="28"/>
          <w:szCs w:val="28"/>
        </w:rPr>
        <w:t>, 7</w:t>
      </w:r>
      <w:r w:rsidR="00AD3BDB">
        <w:rPr>
          <w:sz w:val="28"/>
          <w:szCs w:val="28"/>
        </w:rPr>
        <w:t>2</w:t>
      </w:r>
      <w:r w:rsidR="007F4DB5" w:rsidRPr="0048655B">
        <w:rPr>
          <w:sz w:val="28"/>
          <w:szCs w:val="28"/>
        </w:rPr>
        <w:t xml:space="preserve"> </w:t>
      </w:r>
      <w:r w:rsidR="002E5CB5" w:rsidRPr="001A2791">
        <w:rPr>
          <w:sz w:val="28"/>
          <w:szCs w:val="28"/>
          <w:lang w:eastAsia="en-US"/>
        </w:rPr>
        <w:t xml:space="preserve">Устава муниципального образования </w:t>
      </w:r>
      <w:r w:rsidR="002E5CB5">
        <w:rPr>
          <w:sz w:val="28"/>
          <w:szCs w:val="28"/>
          <w:lang w:eastAsia="en-US"/>
        </w:rPr>
        <w:t xml:space="preserve">городской округ </w:t>
      </w:r>
      <w:r w:rsidR="002E5CB5" w:rsidRPr="001A2791">
        <w:rPr>
          <w:sz w:val="28"/>
          <w:szCs w:val="28"/>
          <w:lang w:eastAsia="en-US"/>
        </w:rPr>
        <w:t>город-курорт Геленджик</w:t>
      </w:r>
      <w:r w:rsidR="002E5CB5">
        <w:rPr>
          <w:sz w:val="28"/>
          <w:szCs w:val="28"/>
          <w:lang w:eastAsia="en-US"/>
        </w:rPr>
        <w:t xml:space="preserve"> Краснодарского края</w:t>
      </w:r>
      <w:r w:rsidR="007F4DB5" w:rsidRPr="0048655B">
        <w:rPr>
          <w:sz w:val="28"/>
          <w:szCs w:val="28"/>
        </w:rPr>
        <w:t xml:space="preserve">, </w:t>
      </w:r>
      <w:proofErr w:type="gramStart"/>
      <w:r w:rsidR="007F4DB5" w:rsidRPr="0048655B">
        <w:rPr>
          <w:sz w:val="28"/>
          <w:szCs w:val="28"/>
        </w:rPr>
        <w:t>п</w:t>
      </w:r>
      <w:proofErr w:type="gramEnd"/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о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с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т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а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н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о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в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л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я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ю:</w:t>
      </w:r>
    </w:p>
    <w:p w:rsidR="00692C42" w:rsidRPr="00667CAC" w:rsidRDefault="00692C42" w:rsidP="00667CAC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81A84">
        <w:rPr>
          <w:sz w:val="28"/>
          <w:szCs w:val="28"/>
        </w:rPr>
        <w:t xml:space="preserve">Внести </w:t>
      </w:r>
      <w:r w:rsidR="00DB05AC">
        <w:rPr>
          <w:sz w:val="28"/>
          <w:szCs w:val="28"/>
        </w:rPr>
        <w:t>в</w:t>
      </w:r>
      <w:r w:rsidR="007F4DB5" w:rsidRPr="007F4DB5">
        <w:rPr>
          <w:sz w:val="28"/>
          <w:szCs w:val="28"/>
        </w:rPr>
        <w:t xml:space="preserve"> постановление администрации муниципального образования город-курорт Геленджик </w:t>
      </w:r>
      <w:r w:rsidR="00C21470" w:rsidRPr="00C21470">
        <w:rPr>
          <w:sz w:val="28"/>
          <w:szCs w:val="28"/>
        </w:rPr>
        <w:t>от 17 февраля 2023 года №273 «Об установлении начальной цены предмета аукциона на право заключения договоров аренды земельных участков, находящихся в собственности муниципального образования город-курорт Геленджик»</w:t>
      </w:r>
      <w:r w:rsidR="007F4DB5" w:rsidRPr="00667CAC">
        <w:rPr>
          <w:sz w:val="28"/>
          <w:szCs w:val="28"/>
        </w:rPr>
        <w:t xml:space="preserve"> </w:t>
      </w:r>
      <w:r w:rsidR="00A95A8C" w:rsidRPr="00667CAC">
        <w:rPr>
          <w:sz w:val="28"/>
          <w:szCs w:val="28"/>
        </w:rPr>
        <w:t>следующ</w:t>
      </w:r>
      <w:r w:rsidR="00C80590" w:rsidRPr="00667CAC">
        <w:rPr>
          <w:sz w:val="28"/>
          <w:szCs w:val="28"/>
        </w:rPr>
        <w:t>и</w:t>
      </w:r>
      <w:r w:rsidR="00F81904" w:rsidRPr="00667CAC">
        <w:rPr>
          <w:sz w:val="28"/>
          <w:szCs w:val="28"/>
        </w:rPr>
        <w:t>е изменени</w:t>
      </w:r>
      <w:r w:rsidR="00C80590" w:rsidRPr="00667CAC">
        <w:rPr>
          <w:sz w:val="28"/>
          <w:szCs w:val="28"/>
        </w:rPr>
        <w:t>я</w:t>
      </w:r>
      <w:r w:rsidR="00DB05AC" w:rsidRPr="00667CAC">
        <w:rPr>
          <w:sz w:val="28"/>
          <w:szCs w:val="28"/>
        </w:rPr>
        <w:t>:</w:t>
      </w:r>
    </w:p>
    <w:p w:rsidR="00E122A9" w:rsidRDefault="00153C7C" w:rsidP="00C8059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122A9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="00E122A9">
        <w:rPr>
          <w:sz w:val="28"/>
          <w:szCs w:val="28"/>
        </w:rPr>
        <w:t xml:space="preserve"> после слов «предмета аукциона» дополнить словами «</w:t>
      </w:r>
      <w:r w:rsidR="00E122A9" w:rsidRPr="00E122A9">
        <w:rPr>
          <w:sz w:val="28"/>
          <w:szCs w:val="28"/>
        </w:rPr>
        <w:t>по продаже земельного участка либо</w:t>
      </w:r>
      <w:r w:rsidR="003C4ED3">
        <w:rPr>
          <w:sz w:val="28"/>
          <w:szCs w:val="28"/>
        </w:rPr>
        <w:t xml:space="preserve"> аукциона</w:t>
      </w:r>
      <w:r w:rsidR="00E122A9">
        <w:rPr>
          <w:sz w:val="28"/>
          <w:szCs w:val="28"/>
        </w:rPr>
        <w:t>»</w:t>
      </w:r>
      <w:r w:rsidR="00597476">
        <w:rPr>
          <w:sz w:val="28"/>
          <w:szCs w:val="28"/>
        </w:rPr>
        <w:t>;</w:t>
      </w:r>
    </w:p>
    <w:p w:rsidR="00C22261" w:rsidRDefault="00597476" w:rsidP="00C8059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0590">
        <w:rPr>
          <w:sz w:val="28"/>
          <w:szCs w:val="28"/>
        </w:rPr>
        <w:t>)</w:t>
      </w:r>
      <w:r w:rsidR="00C22261">
        <w:rPr>
          <w:sz w:val="28"/>
          <w:szCs w:val="28"/>
        </w:rPr>
        <w:t xml:space="preserve"> дополнить пунктом 1</w:t>
      </w:r>
      <w:r w:rsidR="00C22261">
        <w:rPr>
          <w:sz w:val="28"/>
          <w:szCs w:val="28"/>
          <w:vertAlign w:val="superscript"/>
        </w:rPr>
        <w:t xml:space="preserve">1 </w:t>
      </w:r>
      <w:r w:rsidR="00C22261" w:rsidRPr="00C22261">
        <w:rPr>
          <w:sz w:val="28"/>
          <w:szCs w:val="28"/>
        </w:rPr>
        <w:t xml:space="preserve">следующего </w:t>
      </w:r>
      <w:r w:rsidR="00C22261" w:rsidRPr="00B01913">
        <w:rPr>
          <w:sz w:val="28"/>
          <w:szCs w:val="28"/>
        </w:rPr>
        <w:t>соде</w:t>
      </w:r>
      <w:r w:rsidR="00B01913" w:rsidRPr="00B01913">
        <w:rPr>
          <w:sz w:val="28"/>
          <w:szCs w:val="28"/>
        </w:rPr>
        <w:t>ржания:</w:t>
      </w:r>
    </w:p>
    <w:p w:rsidR="00B01913" w:rsidRDefault="00B01913" w:rsidP="00B0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Pr="00B0191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 Установить начальную цену предмета аукциона </w:t>
      </w:r>
      <w:r w:rsidRPr="004F1DA9">
        <w:rPr>
          <w:sz w:val="28"/>
          <w:szCs w:val="28"/>
        </w:rPr>
        <w:t>по продаже земельного участка</w:t>
      </w:r>
      <w:r>
        <w:rPr>
          <w:sz w:val="28"/>
          <w:szCs w:val="28"/>
        </w:rPr>
        <w:t>,</w:t>
      </w:r>
      <w:r w:rsidRPr="004F1DA9">
        <w:rPr>
          <w:sz w:val="28"/>
          <w:szCs w:val="28"/>
        </w:rPr>
        <w:t xml:space="preserve"> находящегося в со</w:t>
      </w:r>
      <w:r>
        <w:rPr>
          <w:sz w:val="28"/>
          <w:szCs w:val="28"/>
        </w:rPr>
        <w:t xml:space="preserve">бственности муниципального </w:t>
      </w:r>
      <w:r w:rsidRPr="004F1DA9">
        <w:rPr>
          <w:sz w:val="28"/>
          <w:szCs w:val="28"/>
        </w:rPr>
        <w:t>образования город-курорт Геленджик</w:t>
      </w:r>
      <w:r>
        <w:rPr>
          <w:sz w:val="28"/>
          <w:szCs w:val="28"/>
        </w:rPr>
        <w:t xml:space="preserve">, в размере рыночной стоимости </w:t>
      </w:r>
      <w:r w:rsidRPr="004F1DA9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4F1DA9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4F1DA9">
        <w:rPr>
          <w:sz w:val="28"/>
          <w:szCs w:val="28"/>
        </w:rPr>
        <w:t>, определенной по результатам рыночной оценки в соответствии с Федеральным законом от</w:t>
      </w:r>
      <w:r>
        <w:rPr>
          <w:sz w:val="28"/>
          <w:szCs w:val="28"/>
        </w:rPr>
        <w:t xml:space="preserve"> </w:t>
      </w:r>
      <w:r w:rsidRPr="004F1DA9">
        <w:rPr>
          <w:sz w:val="28"/>
          <w:szCs w:val="28"/>
        </w:rPr>
        <w:t>29 июля 1998 года №135-ФЗ «Об оценочной деятел</w:t>
      </w:r>
      <w:r>
        <w:rPr>
          <w:sz w:val="28"/>
          <w:szCs w:val="28"/>
        </w:rPr>
        <w:t>ьности в Российской Федерации</w:t>
      </w:r>
      <w:proofErr w:type="gramStart"/>
      <w:r w:rsidR="00C76FA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80590" w:rsidRDefault="00597476" w:rsidP="00E12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01913">
        <w:rPr>
          <w:sz w:val="28"/>
          <w:szCs w:val="28"/>
        </w:rPr>
        <w:t>)</w:t>
      </w:r>
      <w:r w:rsidR="00C80590">
        <w:rPr>
          <w:sz w:val="28"/>
          <w:szCs w:val="28"/>
        </w:rPr>
        <w:t xml:space="preserve"> в </w:t>
      </w:r>
      <w:r w:rsidR="00C22261">
        <w:rPr>
          <w:sz w:val="28"/>
          <w:szCs w:val="28"/>
        </w:rPr>
        <w:t>под</w:t>
      </w:r>
      <w:r w:rsidR="00C80590">
        <w:rPr>
          <w:sz w:val="28"/>
          <w:szCs w:val="28"/>
        </w:rPr>
        <w:t xml:space="preserve">пункте </w:t>
      </w:r>
      <w:r w:rsidR="00C22261">
        <w:rPr>
          <w:sz w:val="28"/>
          <w:szCs w:val="28"/>
        </w:rPr>
        <w:t xml:space="preserve">2 </w:t>
      </w:r>
      <w:r w:rsidR="009328F3">
        <w:rPr>
          <w:sz w:val="28"/>
          <w:szCs w:val="28"/>
        </w:rPr>
        <w:t>слова</w:t>
      </w:r>
      <w:r w:rsidR="00C22261">
        <w:rPr>
          <w:sz w:val="28"/>
          <w:szCs w:val="28"/>
        </w:rPr>
        <w:t xml:space="preserve"> «</w:t>
      </w:r>
      <w:r w:rsidR="009328F3">
        <w:rPr>
          <w:sz w:val="28"/>
          <w:szCs w:val="28"/>
        </w:rPr>
        <w:t xml:space="preserve">в размере </w:t>
      </w:r>
      <w:r w:rsidR="00C22261">
        <w:rPr>
          <w:sz w:val="28"/>
          <w:szCs w:val="28"/>
        </w:rPr>
        <w:t>100</w:t>
      </w:r>
      <w:r w:rsidR="009328F3">
        <w:rPr>
          <w:sz w:val="28"/>
          <w:szCs w:val="28"/>
        </w:rPr>
        <w:t>%</w:t>
      </w:r>
      <w:r w:rsidR="00C22261">
        <w:rPr>
          <w:sz w:val="28"/>
          <w:szCs w:val="28"/>
        </w:rPr>
        <w:t xml:space="preserve">» заменить </w:t>
      </w:r>
      <w:r w:rsidR="009328F3">
        <w:rPr>
          <w:sz w:val="28"/>
          <w:szCs w:val="28"/>
        </w:rPr>
        <w:t>словами</w:t>
      </w:r>
      <w:r w:rsidR="00C22261">
        <w:rPr>
          <w:sz w:val="28"/>
          <w:szCs w:val="28"/>
        </w:rPr>
        <w:t xml:space="preserve"> «</w:t>
      </w:r>
      <w:r w:rsidR="009328F3">
        <w:rPr>
          <w:sz w:val="28"/>
          <w:szCs w:val="28"/>
        </w:rPr>
        <w:t xml:space="preserve">в размере </w:t>
      </w:r>
      <w:r w:rsidR="00C22261">
        <w:rPr>
          <w:sz w:val="28"/>
          <w:szCs w:val="28"/>
        </w:rPr>
        <w:t>200</w:t>
      </w:r>
      <w:r w:rsidR="009328F3">
        <w:rPr>
          <w:sz w:val="28"/>
          <w:szCs w:val="28"/>
        </w:rPr>
        <w:t>%</w:t>
      </w:r>
      <w:r w:rsidR="00C2226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5A8C" w:rsidRDefault="00A82A34" w:rsidP="00C230E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A8C">
        <w:rPr>
          <w:sz w:val="28"/>
          <w:szCs w:val="28"/>
        </w:rPr>
        <w:t>. </w:t>
      </w:r>
      <w:r w:rsidR="00750306">
        <w:rPr>
          <w:sz w:val="28"/>
          <w:szCs w:val="28"/>
        </w:rPr>
        <w:t>Опубликовать н</w:t>
      </w:r>
      <w:r w:rsidR="00A95A8C">
        <w:rPr>
          <w:sz w:val="28"/>
          <w:szCs w:val="28"/>
        </w:rPr>
        <w:t xml:space="preserve">астоящее постановление в </w:t>
      </w:r>
      <w:r w:rsidR="00C230E0">
        <w:rPr>
          <w:sz w:val="28"/>
          <w:szCs w:val="28"/>
        </w:rPr>
        <w:t xml:space="preserve">печатном средстве массовой информации </w:t>
      </w:r>
      <w:r w:rsidR="0051206F">
        <w:rPr>
          <w:sz w:val="28"/>
          <w:szCs w:val="28"/>
        </w:rPr>
        <w:t>«О</w:t>
      </w:r>
      <w:r w:rsidR="00973957" w:rsidRPr="00973957">
        <w:rPr>
          <w:sz w:val="28"/>
          <w:szCs w:val="28"/>
        </w:rPr>
        <w:t>фициальн</w:t>
      </w:r>
      <w:r w:rsidR="00C230E0">
        <w:rPr>
          <w:sz w:val="28"/>
          <w:szCs w:val="28"/>
        </w:rPr>
        <w:t>ый</w:t>
      </w:r>
      <w:r w:rsidR="00973957" w:rsidRPr="00973957">
        <w:rPr>
          <w:sz w:val="28"/>
          <w:szCs w:val="28"/>
        </w:rPr>
        <w:t xml:space="preserve"> вестник органов местного самоуправления муниципального образования город-курорт Геленджик</w:t>
      </w:r>
      <w:r w:rsidR="0051206F">
        <w:rPr>
          <w:sz w:val="28"/>
          <w:szCs w:val="28"/>
        </w:rPr>
        <w:t>»</w:t>
      </w:r>
      <w:r w:rsidR="00973957">
        <w:rPr>
          <w:sz w:val="28"/>
          <w:szCs w:val="28"/>
        </w:rPr>
        <w:t xml:space="preserve"> </w:t>
      </w:r>
      <w:r w:rsidR="00A95A8C">
        <w:rPr>
          <w:sz w:val="28"/>
          <w:szCs w:val="28"/>
        </w:rPr>
        <w:t xml:space="preserve">и разместить на официальном сайте администрации муниципального образования город-курорт Геленджик в </w:t>
      </w:r>
      <w:r w:rsidR="00A95A8C" w:rsidRPr="00066D52">
        <w:rPr>
          <w:sz w:val="28"/>
          <w:szCs w:val="28"/>
        </w:rPr>
        <w:t xml:space="preserve">информационно-телекоммуникационной сети </w:t>
      </w:r>
      <w:r w:rsidR="00A95A8C">
        <w:rPr>
          <w:sz w:val="28"/>
          <w:szCs w:val="28"/>
        </w:rPr>
        <w:t>«Интернет».</w:t>
      </w:r>
    </w:p>
    <w:p w:rsidR="006E6433" w:rsidRPr="00C005C9" w:rsidRDefault="00A82A34" w:rsidP="0075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5A8C" w:rsidRPr="00C005C9">
        <w:rPr>
          <w:sz w:val="28"/>
          <w:szCs w:val="28"/>
        </w:rPr>
        <w:t>. Постановление вступает в силу со дня</w:t>
      </w:r>
      <w:r w:rsidR="003047D5" w:rsidRPr="00C005C9">
        <w:rPr>
          <w:sz w:val="28"/>
          <w:szCs w:val="28"/>
        </w:rPr>
        <w:t xml:space="preserve"> его официального </w:t>
      </w:r>
      <w:r w:rsidR="005C2E3E">
        <w:rPr>
          <w:sz w:val="28"/>
          <w:szCs w:val="28"/>
        </w:rPr>
        <w:t>обнародования</w:t>
      </w:r>
      <w:r w:rsidR="003047D5" w:rsidRPr="00C005C9">
        <w:rPr>
          <w:sz w:val="28"/>
          <w:szCs w:val="28"/>
        </w:rPr>
        <w:t>.</w:t>
      </w:r>
    </w:p>
    <w:p w:rsidR="00CF3A56" w:rsidRDefault="00CF3A56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5CB5" w:rsidRDefault="002E5CB5" w:rsidP="002E5CB5"/>
    <w:p w:rsidR="002E5CB5" w:rsidRPr="002E5CB5" w:rsidRDefault="002E5CB5" w:rsidP="002E5CB5"/>
    <w:p w:rsidR="00604A0E" w:rsidRDefault="00C80590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04A0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907FA" w:rsidRDefault="00604A0E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город-куро</w:t>
      </w:r>
      <w:r w:rsidR="00DF580F">
        <w:rPr>
          <w:rFonts w:ascii="Times New Roman" w:eastAsia="Times New Roman" w:hAnsi="Times New Roman" w:cs="Times New Roman"/>
          <w:sz w:val="28"/>
          <w:szCs w:val="28"/>
        </w:rPr>
        <w:t xml:space="preserve">рт Геленджик </w:t>
      </w:r>
      <w:r w:rsidR="001907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6E643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95A8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837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5A8C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="003837DF">
        <w:rPr>
          <w:rFonts w:ascii="Times New Roman" w:eastAsia="Times New Roman" w:hAnsi="Times New Roman" w:cs="Times New Roman"/>
          <w:sz w:val="28"/>
          <w:szCs w:val="28"/>
        </w:rPr>
        <w:t>Богодистов</w:t>
      </w: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CAC" w:rsidRPr="00667CAC" w:rsidRDefault="00667CAC" w:rsidP="00667CAC"/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BF" w:rsidRDefault="00034DBF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BF" w:rsidRDefault="00034DBF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BF" w:rsidRDefault="00034DBF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BF" w:rsidRDefault="00034DBF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93" w:rsidRPr="00667CAC" w:rsidRDefault="00DB6993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AC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город-курорт Геленджик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от _____________ № _____________</w:t>
      </w:r>
    </w:p>
    <w:p w:rsidR="004047DB" w:rsidRPr="004047DB" w:rsidRDefault="007B533E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047DB" w:rsidRPr="004047DB">
        <w:rPr>
          <w:bCs/>
          <w:sz w:val="28"/>
          <w:szCs w:val="28"/>
        </w:rPr>
        <w:t xml:space="preserve">О внесении изменений в постановление администрации </w:t>
      </w:r>
    </w:p>
    <w:p w:rsidR="004047DB" w:rsidRPr="004047DB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 xml:space="preserve">муниципального образования город-курорт Геленджик </w:t>
      </w:r>
    </w:p>
    <w:p w:rsidR="004047DB" w:rsidRPr="004047DB" w:rsidRDefault="009E5547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9E5547">
        <w:rPr>
          <w:bCs/>
          <w:sz w:val="28"/>
          <w:szCs w:val="28"/>
        </w:rPr>
        <w:t xml:space="preserve">от 17 февраля 2023 года №273 </w:t>
      </w:r>
      <w:r w:rsidR="004047DB" w:rsidRPr="004047DB">
        <w:rPr>
          <w:bCs/>
          <w:sz w:val="28"/>
          <w:szCs w:val="28"/>
        </w:rPr>
        <w:t xml:space="preserve">«Об установлении начальной </w:t>
      </w:r>
    </w:p>
    <w:p w:rsidR="004047DB" w:rsidRPr="004047DB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 xml:space="preserve">цены предмета аукциона на право заключения договоров </w:t>
      </w:r>
    </w:p>
    <w:p w:rsidR="004047DB" w:rsidRPr="004047DB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 xml:space="preserve">аренды земельных участков, находящихся </w:t>
      </w:r>
    </w:p>
    <w:p w:rsidR="004047DB" w:rsidRPr="004047DB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 xml:space="preserve">в собственности муниципального образования </w:t>
      </w:r>
    </w:p>
    <w:p w:rsidR="001907FA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>город-курорт Геленджик»</w:t>
      </w:r>
    </w:p>
    <w:p w:rsidR="000C7442" w:rsidRPr="00C80590" w:rsidRDefault="000C7442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874048" w:rsidRPr="00874048" w:rsidRDefault="00874048" w:rsidP="00874048">
      <w:pPr>
        <w:ind w:right="-365"/>
        <w:rPr>
          <w:sz w:val="16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874048" w:rsidRPr="005F3105" w:rsidTr="004742E1">
        <w:tc>
          <w:tcPr>
            <w:tcW w:w="4361" w:type="dxa"/>
          </w:tcPr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Проект подготовлен и внесен: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Управлением имущественных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отношений администрации 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город-курорт Геленджик</w:t>
            </w:r>
          </w:p>
          <w:p w:rsidR="00874048" w:rsidRPr="005F3105" w:rsidRDefault="009F1E61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Начальник</w:t>
            </w:r>
            <w:r w:rsidR="00874048" w:rsidRPr="005F3105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А.Г. </w:t>
            </w:r>
            <w:proofErr w:type="spellStart"/>
            <w:r w:rsidRPr="005F3105">
              <w:rPr>
                <w:sz w:val="28"/>
                <w:szCs w:val="28"/>
              </w:rPr>
              <w:t>Муцениекс</w:t>
            </w:r>
            <w:proofErr w:type="spellEnd"/>
          </w:p>
        </w:tc>
      </w:tr>
      <w:tr w:rsidR="00874048" w:rsidRPr="005F3105" w:rsidTr="004742E1">
        <w:tc>
          <w:tcPr>
            <w:tcW w:w="4361" w:type="dxa"/>
          </w:tcPr>
          <w:p w:rsidR="00874048" w:rsidRPr="005F3105" w:rsidRDefault="00874048" w:rsidP="004742E1">
            <w:pPr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Проект согласован: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5F3105">
              <w:rPr>
                <w:sz w:val="28"/>
                <w:szCs w:val="28"/>
              </w:rPr>
              <w:t>правового</w:t>
            </w:r>
            <w:proofErr w:type="gramEnd"/>
            <w:r w:rsidRPr="005F3105">
              <w:rPr>
                <w:sz w:val="28"/>
                <w:szCs w:val="28"/>
              </w:rPr>
              <w:t xml:space="preserve"> 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управления администрации 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Д.Г. </w:t>
            </w:r>
            <w:proofErr w:type="spellStart"/>
            <w:r w:rsidRPr="005F3105">
              <w:rPr>
                <w:sz w:val="28"/>
                <w:szCs w:val="28"/>
              </w:rPr>
              <w:t>Кулиничев</w:t>
            </w:r>
            <w:proofErr w:type="spellEnd"/>
          </w:p>
        </w:tc>
      </w:tr>
      <w:tr w:rsidR="00E52C28" w:rsidRPr="001A2791" w:rsidTr="00DF2E8D">
        <w:tc>
          <w:tcPr>
            <w:tcW w:w="4361" w:type="dxa"/>
          </w:tcPr>
          <w:p w:rsidR="00E52C28" w:rsidRPr="00744591" w:rsidRDefault="00E52C28" w:rsidP="00DF2E8D">
            <w:pPr>
              <w:rPr>
                <w:sz w:val="20"/>
                <w:szCs w:val="28"/>
              </w:rPr>
            </w:pPr>
          </w:p>
          <w:p w:rsidR="00E52C28" w:rsidRPr="001A2791" w:rsidRDefault="00E52C28" w:rsidP="00DF2E8D">
            <w:pPr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 xml:space="preserve">Начальник управления имущественных отношений администрации </w:t>
            </w:r>
          </w:p>
          <w:p w:rsidR="00E52C28" w:rsidRPr="001A2791" w:rsidRDefault="00E52C28" w:rsidP="00DF2E8D">
            <w:pPr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E52C28" w:rsidRPr="001A2791" w:rsidRDefault="00E52C28" w:rsidP="00DF2E8D">
            <w:pPr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5493" w:type="dxa"/>
          </w:tcPr>
          <w:p w:rsidR="00E52C28" w:rsidRPr="00744591" w:rsidRDefault="00E52C28" w:rsidP="00DF2E8D">
            <w:pPr>
              <w:jc w:val="right"/>
              <w:rPr>
                <w:sz w:val="20"/>
                <w:szCs w:val="28"/>
              </w:rPr>
            </w:pPr>
          </w:p>
          <w:p w:rsidR="00E52C28" w:rsidRPr="001A2791" w:rsidRDefault="00E52C28" w:rsidP="00DF2E8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E52C28" w:rsidRPr="001A2791" w:rsidRDefault="00E52C28" w:rsidP="00DF2E8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E52C28" w:rsidRPr="001A2791" w:rsidRDefault="00E52C28" w:rsidP="00DF2E8D">
            <w:pPr>
              <w:jc w:val="right"/>
              <w:rPr>
                <w:sz w:val="28"/>
                <w:szCs w:val="28"/>
              </w:rPr>
            </w:pPr>
          </w:p>
          <w:p w:rsidR="00E52C28" w:rsidRPr="001A2791" w:rsidRDefault="00E52C28" w:rsidP="00DF2E8D">
            <w:pPr>
              <w:jc w:val="right"/>
              <w:rPr>
                <w:sz w:val="28"/>
                <w:szCs w:val="28"/>
              </w:rPr>
            </w:pPr>
          </w:p>
          <w:p w:rsidR="00E52C28" w:rsidRPr="001A2791" w:rsidRDefault="00E52C28" w:rsidP="00DF2E8D">
            <w:pPr>
              <w:jc w:val="right"/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 xml:space="preserve">И.О. </w:t>
            </w:r>
            <w:proofErr w:type="spellStart"/>
            <w:r w:rsidRPr="001A2791">
              <w:rPr>
                <w:sz w:val="28"/>
                <w:szCs w:val="28"/>
              </w:rPr>
              <w:t>Исайко</w:t>
            </w:r>
            <w:proofErr w:type="spellEnd"/>
          </w:p>
        </w:tc>
      </w:tr>
      <w:tr w:rsidR="00874048" w:rsidRPr="005F3105" w:rsidTr="004742E1">
        <w:tc>
          <w:tcPr>
            <w:tcW w:w="4361" w:type="dxa"/>
          </w:tcPr>
          <w:p w:rsidR="00874048" w:rsidRPr="005F3105" w:rsidRDefault="00874048" w:rsidP="004742E1">
            <w:pPr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город-курорт Геленджик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Е.К. </w:t>
            </w:r>
            <w:proofErr w:type="spellStart"/>
            <w:r w:rsidRPr="005F3105">
              <w:rPr>
                <w:sz w:val="28"/>
                <w:szCs w:val="28"/>
              </w:rPr>
              <w:t>Параскева</w:t>
            </w:r>
            <w:proofErr w:type="spellEnd"/>
          </w:p>
        </w:tc>
      </w:tr>
      <w:tr w:rsidR="00874048" w:rsidRPr="005F3105" w:rsidTr="004742E1">
        <w:tc>
          <w:tcPr>
            <w:tcW w:w="4361" w:type="dxa"/>
          </w:tcPr>
          <w:p w:rsidR="00874048" w:rsidRPr="005F3105" w:rsidRDefault="00874048" w:rsidP="004742E1">
            <w:pPr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Начальник управления экономики 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образования город-курорт Геленджик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А.А. Питер</w:t>
            </w:r>
          </w:p>
        </w:tc>
      </w:tr>
      <w:tr w:rsidR="00874048" w:rsidRPr="005F3105" w:rsidTr="004742E1">
        <w:tc>
          <w:tcPr>
            <w:tcW w:w="4361" w:type="dxa"/>
          </w:tcPr>
          <w:p w:rsidR="00874048" w:rsidRPr="005F3105" w:rsidRDefault="00874048" w:rsidP="004742E1">
            <w:pPr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Заместитель главы муниципального образования город-курорт Геленджик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5F3105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Я.А. Титаренко</w:t>
            </w:r>
          </w:p>
        </w:tc>
      </w:tr>
      <w:tr w:rsidR="00874048" w:rsidRPr="005F3105" w:rsidTr="004742E1">
        <w:tc>
          <w:tcPr>
            <w:tcW w:w="4361" w:type="dxa"/>
          </w:tcPr>
          <w:p w:rsidR="00874048" w:rsidRPr="005F3105" w:rsidRDefault="00874048" w:rsidP="004742E1">
            <w:pPr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Первый заместитель главы муниципального образования город-курорт Геленджик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М.П. Рыбалкина</w:t>
            </w:r>
          </w:p>
        </w:tc>
      </w:tr>
    </w:tbl>
    <w:p w:rsidR="008C2EF8" w:rsidRDefault="008C2EF8" w:rsidP="00874048">
      <w:pPr>
        <w:ind w:right="-365"/>
        <w:rPr>
          <w:sz w:val="28"/>
          <w:szCs w:val="28"/>
        </w:rPr>
      </w:pPr>
    </w:p>
    <w:sectPr w:rsidR="008C2EF8" w:rsidSect="00110834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A8" w:rsidRDefault="000D37A8">
      <w:r>
        <w:separator/>
      </w:r>
    </w:p>
  </w:endnote>
  <w:endnote w:type="continuationSeparator" w:id="0">
    <w:p w:rsidR="000D37A8" w:rsidRDefault="000D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A8" w:rsidRDefault="000D37A8">
      <w:r>
        <w:separator/>
      </w:r>
    </w:p>
  </w:footnote>
  <w:footnote w:type="continuationSeparator" w:id="0">
    <w:p w:rsidR="000D37A8" w:rsidRDefault="000D3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34" w:rsidRDefault="001108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11CA8">
      <w:rPr>
        <w:noProof/>
      </w:rPr>
      <w:t>2</w:t>
    </w:r>
    <w:r>
      <w:fldChar w:fldCharType="end"/>
    </w:r>
  </w:p>
  <w:p w:rsidR="00604A0E" w:rsidRDefault="00604A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34" w:rsidRDefault="00110834">
    <w:pPr>
      <w:pStyle w:val="a7"/>
      <w:jc w:val="center"/>
    </w:pPr>
  </w:p>
  <w:p w:rsidR="00110834" w:rsidRDefault="001108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426"/>
    <w:multiLevelType w:val="multilevel"/>
    <w:tmpl w:val="BB100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670AF"/>
    <w:multiLevelType w:val="multilevel"/>
    <w:tmpl w:val="67324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3E6626"/>
    <w:multiLevelType w:val="hybridMultilevel"/>
    <w:tmpl w:val="3BCA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01E5"/>
    <w:rsid w:val="00020B55"/>
    <w:rsid w:val="00021BDC"/>
    <w:rsid w:val="00032040"/>
    <w:rsid w:val="00034DBF"/>
    <w:rsid w:val="000526E4"/>
    <w:rsid w:val="000527C0"/>
    <w:rsid w:val="00061EEB"/>
    <w:rsid w:val="00066D52"/>
    <w:rsid w:val="0007315D"/>
    <w:rsid w:val="00075EB5"/>
    <w:rsid w:val="000C5153"/>
    <w:rsid w:val="000C7442"/>
    <w:rsid w:val="000D37A8"/>
    <w:rsid w:val="000D714F"/>
    <w:rsid w:val="000F3F29"/>
    <w:rsid w:val="000F5BB4"/>
    <w:rsid w:val="000F790E"/>
    <w:rsid w:val="001059E9"/>
    <w:rsid w:val="0011005E"/>
    <w:rsid w:val="001107E1"/>
    <w:rsid w:val="00110834"/>
    <w:rsid w:val="001109E0"/>
    <w:rsid w:val="00113C4D"/>
    <w:rsid w:val="0012354F"/>
    <w:rsid w:val="00131038"/>
    <w:rsid w:val="00135BC8"/>
    <w:rsid w:val="0013679B"/>
    <w:rsid w:val="001506DD"/>
    <w:rsid w:val="00153C7C"/>
    <w:rsid w:val="00154889"/>
    <w:rsid w:val="00156C9F"/>
    <w:rsid w:val="001662BD"/>
    <w:rsid w:val="00170ECD"/>
    <w:rsid w:val="0017736C"/>
    <w:rsid w:val="001907FA"/>
    <w:rsid w:val="001960A6"/>
    <w:rsid w:val="001A2D6B"/>
    <w:rsid w:val="001A6993"/>
    <w:rsid w:val="001D3C8F"/>
    <w:rsid w:val="001E08B5"/>
    <w:rsid w:val="001E3F30"/>
    <w:rsid w:val="001F04A6"/>
    <w:rsid w:val="001F3412"/>
    <w:rsid w:val="001F6475"/>
    <w:rsid w:val="00201896"/>
    <w:rsid w:val="00206139"/>
    <w:rsid w:val="00216A0B"/>
    <w:rsid w:val="00234A09"/>
    <w:rsid w:val="00236E6F"/>
    <w:rsid w:val="00281735"/>
    <w:rsid w:val="00285794"/>
    <w:rsid w:val="002D2F37"/>
    <w:rsid w:val="002E5CB5"/>
    <w:rsid w:val="002F2D73"/>
    <w:rsid w:val="002F6EBC"/>
    <w:rsid w:val="003047D5"/>
    <w:rsid w:val="003116C0"/>
    <w:rsid w:val="003204BB"/>
    <w:rsid w:val="00321851"/>
    <w:rsid w:val="00322792"/>
    <w:rsid w:val="00323821"/>
    <w:rsid w:val="00325ED5"/>
    <w:rsid w:val="003359CD"/>
    <w:rsid w:val="00347FAC"/>
    <w:rsid w:val="00351D79"/>
    <w:rsid w:val="00352E7D"/>
    <w:rsid w:val="0035738A"/>
    <w:rsid w:val="00366532"/>
    <w:rsid w:val="00367446"/>
    <w:rsid w:val="00372C32"/>
    <w:rsid w:val="00373F5F"/>
    <w:rsid w:val="00380723"/>
    <w:rsid w:val="003809E7"/>
    <w:rsid w:val="003837DF"/>
    <w:rsid w:val="00383831"/>
    <w:rsid w:val="00393AC1"/>
    <w:rsid w:val="003950B3"/>
    <w:rsid w:val="003B456F"/>
    <w:rsid w:val="003C4ED3"/>
    <w:rsid w:val="003E2F92"/>
    <w:rsid w:val="003F30FD"/>
    <w:rsid w:val="003F4967"/>
    <w:rsid w:val="003F522E"/>
    <w:rsid w:val="004047DB"/>
    <w:rsid w:val="00421861"/>
    <w:rsid w:val="00427D4C"/>
    <w:rsid w:val="00433A18"/>
    <w:rsid w:val="00437082"/>
    <w:rsid w:val="004417AE"/>
    <w:rsid w:val="004447C4"/>
    <w:rsid w:val="004513CB"/>
    <w:rsid w:val="004557AE"/>
    <w:rsid w:val="00464EE3"/>
    <w:rsid w:val="0048655B"/>
    <w:rsid w:val="004A7C38"/>
    <w:rsid w:val="004B15E4"/>
    <w:rsid w:val="004B6794"/>
    <w:rsid w:val="004C64D0"/>
    <w:rsid w:val="004D1859"/>
    <w:rsid w:val="004D465B"/>
    <w:rsid w:val="0051206F"/>
    <w:rsid w:val="005179F9"/>
    <w:rsid w:val="005209C6"/>
    <w:rsid w:val="00523DE2"/>
    <w:rsid w:val="00524269"/>
    <w:rsid w:val="00530042"/>
    <w:rsid w:val="00534CD7"/>
    <w:rsid w:val="00540399"/>
    <w:rsid w:val="00540BDD"/>
    <w:rsid w:val="00562342"/>
    <w:rsid w:val="0057673C"/>
    <w:rsid w:val="005848AA"/>
    <w:rsid w:val="0058526D"/>
    <w:rsid w:val="00597476"/>
    <w:rsid w:val="005A6430"/>
    <w:rsid w:val="005A6B91"/>
    <w:rsid w:val="005B0E32"/>
    <w:rsid w:val="005B6518"/>
    <w:rsid w:val="005C2E3E"/>
    <w:rsid w:val="005C39A0"/>
    <w:rsid w:val="005E2D20"/>
    <w:rsid w:val="005E3DD2"/>
    <w:rsid w:val="005F3105"/>
    <w:rsid w:val="00604A0E"/>
    <w:rsid w:val="006050C1"/>
    <w:rsid w:val="00606444"/>
    <w:rsid w:val="00610CD2"/>
    <w:rsid w:val="00611317"/>
    <w:rsid w:val="00611CA8"/>
    <w:rsid w:val="00613B33"/>
    <w:rsid w:val="00615A32"/>
    <w:rsid w:val="00617296"/>
    <w:rsid w:val="00622BCA"/>
    <w:rsid w:val="00625F62"/>
    <w:rsid w:val="006316DF"/>
    <w:rsid w:val="00634F0A"/>
    <w:rsid w:val="0063561A"/>
    <w:rsid w:val="006427D9"/>
    <w:rsid w:val="00646A9C"/>
    <w:rsid w:val="00647F24"/>
    <w:rsid w:val="00650064"/>
    <w:rsid w:val="00667CAC"/>
    <w:rsid w:val="00670128"/>
    <w:rsid w:val="006757C6"/>
    <w:rsid w:val="00681A84"/>
    <w:rsid w:val="00692C42"/>
    <w:rsid w:val="0069576B"/>
    <w:rsid w:val="006C45C7"/>
    <w:rsid w:val="006D607E"/>
    <w:rsid w:val="006D64D5"/>
    <w:rsid w:val="006D7F16"/>
    <w:rsid w:val="006E6433"/>
    <w:rsid w:val="006F201E"/>
    <w:rsid w:val="007008F3"/>
    <w:rsid w:val="007058F4"/>
    <w:rsid w:val="0070711B"/>
    <w:rsid w:val="00715027"/>
    <w:rsid w:val="00716DDA"/>
    <w:rsid w:val="00717437"/>
    <w:rsid w:val="00722E12"/>
    <w:rsid w:val="00731062"/>
    <w:rsid w:val="00750306"/>
    <w:rsid w:val="00757648"/>
    <w:rsid w:val="00757B3B"/>
    <w:rsid w:val="007622D9"/>
    <w:rsid w:val="00763BC1"/>
    <w:rsid w:val="00763DAF"/>
    <w:rsid w:val="00776AEC"/>
    <w:rsid w:val="00777E17"/>
    <w:rsid w:val="007A54A5"/>
    <w:rsid w:val="007A736E"/>
    <w:rsid w:val="007B533E"/>
    <w:rsid w:val="007C11DB"/>
    <w:rsid w:val="007C2E94"/>
    <w:rsid w:val="007C7D67"/>
    <w:rsid w:val="007E4688"/>
    <w:rsid w:val="007F4DB5"/>
    <w:rsid w:val="00810420"/>
    <w:rsid w:val="00814C30"/>
    <w:rsid w:val="008236BF"/>
    <w:rsid w:val="0083565F"/>
    <w:rsid w:val="00845BF6"/>
    <w:rsid w:val="00856D16"/>
    <w:rsid w:val="0085760F"/>
    <w:rsid w:val="00866544"/>
    <w:rsid w:val="00870585"/>
    <w:rsid w:val="00874048"/>
    <w:rsid w:val="00881242"/>
    <w:rsid w:val="008A09CA"/>
    <w:rsid w:val="008A21C1"/>
    <w:rsid w:val="008A3C88"/>
    <w:rsid w:val="008B095F"/>
    <w:rsid w:val="008B2751"/>
    <w:rsid w:val="008B4833"/>
    <w:rsid w:val="008C2EF8"/>
    <w:rsid w:val="008C54CC"/>
    <w:rsid w:val="009075B4"/>
    <w:rsid w:val="00914ADE"/>
    <w:rsid w:val="009157A7"/>
    <w:rsid w:val="00927D55"/>
    <w:rsid w:val="00927D75"/>
    <w:rsid w:val="009328F3"/>
    <w:rsid w:val="0093639F"/>
    <w:rsid w:val="00937F9B"/>
    <w:rsid w:val="00951CFD"/>
    <w:rsid w:val="00954082"/>
    <w:rsid w:val="00973957"/>
    <w:rsid w:val="009A4989"/>
    <w:rsid w:val="009B60E9"/>
    <w:rsid w:val="009B688A"/>
    <w:rsid w:val="009C1219"/>
    <w:rsid w:val="009C193B"/>
    <w:rsid w:val="009C221A"/>
    <w:rsid w:val="009C661D"/>
    <w:rsid w:val="009D7C3A"/>
    <w:rsid w:val="009E189B"/>
    <w:rsid w:val="009E5547"/>
    <w:rsid w:val="009F1E61"/>
    <w:rsid w:val="009F42E6"/>
    <w:rsid w:val="00A03D6E"/>
    <w:rsid w:val="00A15BD8"/>
    <w:rsid w:val="00A420B1"/>
    <w:rsid w:val="00A56DDB"/>
    <w:rsid w:val="00A64DBE"/>
    <w:rsid w:val="00A70392"/>
    <w:rsid w:val="00A73C06"/>
    <w:rsid w:val="00A77B3E"/>
    <w:rsid w:val="00A82A34"/>
    <w:rsid w:val="00A866C7"/>
    <w:rsid w:val="00A95A8C"/>
    <w:rsid w:val="00AA0513"/>
    <w:rsid w:val="00AB3678"/>
    <w:rsid w:val="00AB3A39"/>
    <w:rsid w:val="00AD06E9"/>
    <w:rsid w:val="00AD3BDB"/>
    <w:rsid w:val="00B01913"/>
    <w:rsid w:val="00B3190C"/>
    <w:rsid w:val="00B47303"/>
    <w:rsid w:val="00B627CD"/>
    <w:rsid w:val="00B63D30"/>
    <w:rsid w:val="00B72C75"/>
    <w:rsid w:val="00B756E0"/>
    <w:rsid w:val="00B84954"/>
    <w:rsid w:val="00B85644"/>
    <w:rsid w:val="00B92710"/>
    <w:rsid w:val="00BB0F62"/>
    <w:rsid w:val="00BD0639"/>
    <w:rsid w:val="00BD3DCC"/>
    <w:rsid w:val="00BE2A78"/>
    <w:rsid w:val="00C005C9"/>
    <w:rsid w:val="00C12A81"/>
    <w:rsid w:val="00C17463"/>
    <w:rsid w:val="00C17E27"/>
    <w:rsid w:val="00C21470"/>
    <w:rsid w:val="00C22261"/>
    <w:rsid w:val="00C230E0"/>
    <w:rsid w:val="00C36083"/>
    <w:rsid w:val="00C37391"/>
    <w:rsid w:val="00C37B9E"/>
    <w:rsid w:val="00C4342B"/>
    <w:rsid w:val="00C44BE9"/>
    <w:rsid w:val="00C53C10"/>
    <w:rsid w:val="00C60F33"/>
    <w:rsid w:val="00C67A9D"/>
    <w:rsid w:val="00C76FA1"/>
    <w:rsid w:val="00C80590"/>
    <w:rsid w:val="00C932EA"/>
    <w:rsid w:val="00C93A58"/>
    <w:rsid w:val="00CD5E1F"/>
    <w:rsid w:val="00CE3487"/>
    <w:rsid w:val="00CF3A56"/>
    <w:rsid w:val="00CF6AC3"/>
    <w:rsid w:val="00D03E4F"/>
    <w:rsid w:val="00D10F94"/>
    <w:rsid w:val="00D44469"/>
    <w:rsid w:val="00D529E3"/>
    <w:rsid w:val="00D66B64"/>
    <w:rsid w:val="00D9419C"/>
    <w:rsid w:val="00DA1F10"/>
    <w:rsid w:val="00DA1FF4"/>
    <w:rsid w:val="00DA4136"/>
    <w:rsid w:val="00DA73C1"/>
    <w:rsid w:val="00DB05AC"/>
    <w:rsid w:val="00DB6993"/>
    <w:rsid w:val="00DC052B"/>
    <w:rsid w:val="00DC6B5F"/>
    <w:rsid w:val="00DD62DC"/>
    <w:rsid w:val="00DD73F7"/>
    <w:rsid w:val="00DD74A1"/>
    <w:rsid w:val="00DE4279"/>
    <w:rsid w:val="00DF02D4"/>
    <w:rsid w:val="00DF50D2"/>
    <w:rsid w:val="00DF580F"/>
    <w:rsid w:val="00DF7ABD"/>
    <w:rsid w:val="00E05071"/>
    <w:rsid w:val="00E0719E"/>
    <w:rsid w:val="00E122A9"/>
    <w:rsid w:val="00E176CA"/>
    <w:rsid w:val="00E358E8"/>
    <w:rsid w:val="00E41362"/>
    <w:rsid w:val="00E4722A"/>
    <w:rsid w:val="00E52C28"/>
    <w:rsid w:val="00E57271"/>
    <w:rsid w:val="00E61616"/>
    <w:rsid w:val="00E62014"/>
    <w:rsid w:val="00E623D8"/>
    <w:rsid w:val="00E64C18"/>
    <w:rsid w:val="00E65F32"/>
    <w:rsid w:val="00E81E9E"/>
    <w:rsid w:val="00E87800"/>
    <w:rsid w:val="00EB08CD"/>
    <w:rsid w:val="00EE0E2C"/>
    <w:rsid w:val="00EF53D5"/>
    <w:rsid w:val="00F01A53"/>
    <w:rsid w:val="00F06846"/>
    <w:rsid w:val="00F06B1E"/>
    <w:rsid w:val="00F103D3"/>
    <w:rsid w:val="00F10DAB"/>
    <w:rsid w:val="00F21AA6"/>
    <w:rsid w:val="00F415CE"/>
    <w:rsid w:val="00F46B84"/>
    <w:rsid w:val="00F602FA"/>
    <w:rsid w:val="00F70C3C"/>
    <w:rsid w:val="00F81904"/>
    <w:rsid w:val="00F8419C"/>
    <w:rsid w:val="00F8428E"/>
    <w:rsid w:val="00F90295"/>
    <w:rsid w:val="00FA4DF4"/>
    <w:rsid w:val="00FF1168"/>
    <w:rsid w:val="00FF2FBA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DC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jc w:val="both"/>
      <w:outlineLvl w:val="2"/>
    </w:pPr>
    <w:rPr>
      <w:rFonts w:ascii="Courier New" w:eastAsia="Courier New" w:hAnsi="Courier New" w:cs="Courier New"/>
      <w:sz w:val="26"/>
      <w:szCs w:val="26"/>
    </w:rPr>
  </w:style>
  <w:style w:type="paragraph" w:styleId="4">
    <w:name w:val="heading 4"/>
    <w:basedOn w:val="a"/>
    <w:next w:val="a"/>
    <w:link w:val="40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Subtitle"/>
    <w:basedOn w:val="a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rsid w:val="007A5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54A5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rsid w:val="00E07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719E"/>
    <w:rPr>
      <w:color w:val="000000"/>
      <w:sz w:val="24"/>
      <w:szCs w:val="24"/>
    </w:rPr>
  </w:style>
  <w:style w:type="paragraph" w:styleId="a9">
    <w:name w:val="footer"/>
    <w:basedOn w:val="a"/>
    <w:link w:val="aa"/>
    <w:rsid w:val="00E07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719E"/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DB6993"/>
    <w:rPr>
      <w:b/>
      <w:bCs/>
      <w:color w:val="000000"/>
      <w:sz w:val="28"/>
      <w:szCs w:val="28"/>
    </w:rPr>
  </w:style>
  <w:style w:type="character" w:styleId="ab">
    <w:name w:val="Hyperlink"/>
    <w:uiPriority w:val="99"/>
    <w:unhideWhenUsed/>
    <w:rsid w:val="00021BDC"/>
    <w:rPr>
      <w:color w:val="0000FF"/>
      <w:u w:val="single"/>
    </w:rPr>
  </w:style>
  <w:style w:type="character" w:styleId="ac">
    <w:name w:val="FollowedHyperlink"/>
    <w:rsid w:val="00625F62"/>
    <w:rPr>
      <w:color w:val="800080"/>
      <w:u w:val="single"/>
    </w:rPr>
  </w:style>
  <w:style w:type="table" w:styleId="ad">
    <w:name w:val="Table Grid"/>
    <w:basedOn w:val="a1"/>
    <w:rsid w:val="0087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DC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jc w:val="both"/>
      <w:outlineLvl w:val="2"/>
    </w:pPr>
    <w:rPr>
      <w:rFonts w:ascii="Courier New" w:eastAsia="Courier New" w:hAnsi="Courier New" w:cs="Courier New"/>
      <w:sz w:val="26"/>
      <w:szCs w:val="26"/>
    </w:rPr>
  </w:style>
  <w:style w:type="paragraph" w:styleId="4">
    <w:name w:val="heading 4"/>
    <w:basedOn w:val="a"/>
    <w:next w:val="a"/>
    <w:link w:val="40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Subtitle"/>
    <w:basedOn w:val="a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rsid w:val="007A5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54A5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rsid w:val="00E07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719E"/>
    <w:rPr>
      <w:color w:val="000000"/>
      <w:sz w:val="24"/>
      <w:szCs w:val="24"/>
    </w:rPr>
  </w:style>
  <w:style w:type="paragraph" w:styleId="a9">
    <w:name w:val="footer"/>
    <w:basedOn w:val="a"/>
    <w:link w:val="aa"/>
    <w:rsid w:val="00E07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719E"/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DB6993"/>
    <w:rPr>
      <w:b/>
      <w:bCs/>
      <w:color w:val="000000"/>
      <w:sz w:val="28"/>
      <w:szCs w:val="28"/>
    </w:rPr>
  </w:style>
  <w:style w:type="character" w:styleId="ab">
    <w:name w:val="Hyperlink"/>
    <w:uiPriority w:val="99"/>
    <w:unhideWhenUsed/>
    <w:rsid w:val="00021BDC"/>
    <w:rPr>
      <w:color w:val="0000FF"/>
      <w:u w:val="single"/>
    </w:rPr>
  </w:style>
  <w:style w:type="character" w:styleId="ac">
    <w:name w:val="FollowedHyperlink"/>
    <w:rsid w:val="00625F62"/>
    <w:rPr>
      <w:color w:val="800080"/>
      <w:u w:val="single"/>
    </w:rPr>
  </w:style>
  <w:style w:type="table" w:styleId="ad">
    <w:name w:val="Table Grid"/>
    <w:basedOn w:val="a1"/>
    <w:rsid w:val="0087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1564-9735-43B3-B511-79B15616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Links>
    <vt:vector size="6" baseType="variant">
      <vt:variant>
        <vt:i4>4784132</vt:i4>
      </vt:variant>
      <vt:variant>
        <vt:i4>0</vt:i4>
      </vt:variant>
      <vt:variant>
        <vt:i4>0</vt:i4>
      </vt:variant>
      <vt:variant>
        <vt:i4>5</vt:i4>
      </vt:variant>
      <vt:variant>
        <vt:lpwstr>garantf1://57647227.3992/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10</cp:revision>
  <cp:lastPrinted>2025-11-26T09:21:00Z</cp:lastPrinted>
  <dcterms:created xsi:type="dcterms:W3CDTF">2025-10-20T09:37:00Z</dcterms:created>
  <dcterms:modified xsi:type="dcterms:W3CDTF">2025-11-26T09:39:00Z</dcterms:modified>
</cp:coreProperties>
</file>