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A0E" w:rsidRDefault="00604A0E">
      <w:pPr>
        <w:tabs>
          <w:tab w:val="left" w:pos="900"/>
        </w:tabs>
        <w:ind w:right="-185"/>
        <w:jc w:val="center"/>
        <w:rPr>
          <w:rFonts w:eastAsia="Arial"/>
          <w:sz w:val="28"/>
          <w:szCs w:val="28"/>
        </w:rPr>
      </w:pPr>
    </w:p>
    <w:p w:rsidR="003E2F92" w:rsidRDefault="003E2F92">
      <w:pPr>
        <w:tabs>
          <w:tab w:val="left" w:pos="900"/>
        </w:tabs>
        <w:ind w:right="-185"/>
        <w:jc w:val="center"/>
        <w:rPr>
          <w:rFonts w:eastAsia="Arial"/>
          <w:sz w:val="28"/>
          <w:szCs w:val="28"/>
        </w:rPr>
      </w:pPr>
    </w:p>
    <w:p w:rsidR="003E2F92" w:rsidRDefault="003E2F92">
      <w:pPr>
        <w:tabs>
          <w:tab w:val="left" w:pos="900"/>
        </w:tabs>
        <w:ind w:right="-185"/>
        <w:jc w:val="center"/>
        <w:rPr>
          <w:rFonts w:eastAsia="Arial"/>
          <w:sz w:val="28"/>
          <w:szCs w:val="28"/>
        </w:rPr>
      </w:pPr>
    </w:p>
    <w:p w:rsidR="003E2F92" w:rsidRPr="0093639F" w:rsidRDefault="003E2F92">
      <w:pPr>
        <w:tabs>
          <w:tab w:val="left" w:pos="900"/>
        </w:tabs>
        <w:ind w:right="-185"/>
        <w:jc w:val="center"/>
        <w:rPr>
          <w:rFonts w:eastAsia="Arial"/>
          <w:sz w:val="28"/>
          <w:szCs w:val="28"/>
        </w:rPr>
      </w:pPr>
      <w:bookmarkStart w:id="0" w:name="_GoBack"/>
      <w:bookmarkEnd w:id="0"/>
    </w:p>
    <w:p w:rsidR="00604A0E" w:rsidRPr="0093639F" w:rsidRDefault="00604A0E">
      <w:pPr>
        <w:tabs>
          <w:tab w:val="left" w:pos="900"/>
        </w:tabs>
        <w:ind w:right="-185"/>
        <w:jc w:val="center"/>
        <w:rPr>
          <w:rFonts w:eastAsia="Arial"/>
          <w:sz w:val="28"/>
          <w:szCs w:val="28"/>
        </w:rPr>
      </w:pPr>
    </w:p>
    <w:p w:rsidR="00604A0E" w:rsidRPr="0093639F" w:rsidRDefault="00604A0E">
      <w:pPr>
        <w:tabs>
          <w:tab w:val="left" w:pos="900"/>
        </w:tabs>
        <w:ind w:right="-185"/>
        <w:jc w:val="center"/>
        <w:rPr>
          <w:rFonts w:eastAsia="Arial"/>
          <w:sz w:val="28"/>
          <w:szCs w:val="28"/>
        </w:rPr>
      </w:pPr>
    </w:p>
    <w:p w:rsidR="00604A0E" w:rsidRPr="0093639F" w:rsidRDefault="00604A0E">
      <w:pPr>
        <w:tabs>
          <w:tab w:val="left" w:pos="900"/>
        </w:tabs>
        <w:ind w:right="-185"/>
        <w:jc w:val="center"/>
        <w:rPr>
          <w:rFonts w:eastAsia="Arial"/>
          <w:sz w:val="28"/>
          <w:szCs w:val="28"/>
        </w:rPr>
      </w:pPr>
    </w:p>
    <w:p w:rsidR="00604A0E" w:rsidRDefault="00604A0E">
      <w:pPr>
        <w:tabs>
          <w:tab w:val="left" w:pos="900"/>
        </w:tabs>
        <w:ind w:right="-185"/>
        <w:jc w:val="center"/>
        <w:rPr>
          <w:rFonts w:eastAsia="Arial"/>
          <w:sz w:val="28"/>
          <w:szCs w:val="28"/>
        </w:rPr>
      </w:pPr>
    </w:p>
    <w:p w:rsidR="00021BDC" w:rsidRDefault="00021BDC">
      <w:pPr>
        <w:tabs>
          <w:tab w:val="left" w:pos="900"/>
        </w:tabs>
        <w:ind w:right="-185"/>
        <w:jc w:val="center"/>
        <w:rPr>
          <w:rFonts w:eastAsia="Arial"/>
          <w:sz w:val="28"/>
          <w:szCs w:val="28"/>
        </w:rPr>
      </w:pPr>
    </w:p>
    <w:p w:rsidR="00066D52" w:rsidRDefault="00066D52">
      <w:pPr>
        <w:tabs>
          <w:tab w:val="left" w:pos="900"/>
        </w:tabs>
        <w:ind w:right="-185"/>
        <w:jc w:val="center"/>
        <w:rPr>
          <w:rFonts w:eastAsia="Arial"/>
          <w:sz w:val="28"/>
          <w:szCs w:val="28"/>
        </w:rPr>
      </w:pPr>
    </w:p>
    <w:p w:rsidR="005B0E32" w:rsidRPr="0093639F" w:rsidRDefault="005B0E32">
      <w:pPr>
        <w:tabs>
          <w:tab w:val="left" w:pos="900"/>
        </w:tabs>
        <w:ind w:right="-185"/>
        <w:jc w:val="center"/>
        <w:rPr>
          <w:rFonts w:eastAsia="Arial"/>
          <w:sz w:val="28"/>
          <w:szCs w:val="28"/>
        </w:rPr>
      </w:pPr>
    </w:p>
    <w:p w:rsidR="00613B33" w:rsidRDefault="00613B33" w:rsidP="00613B33">
      <w:pPr>
        <w:tabs>
          <w:tab w:val="left" w:pos="0"/>
        </w:tabs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</w:t>
      </w:r>
      <w:r w:rsidR="00C80590">
        <w:rPr>
          <w:b/>
          <w:bCs/>
          <w:sz w:val="28"/>
          <w:szCs w:val="28"/>
        </w:rPr>
        <w:t>й</w:t>
      </w:r>
      <w:r>
        <w:rPr>
          <w:b/>
          <w:bCs/>
          <w:sz w:val="28"/>
          <w:szCs w:val="28"/>
        </w:rPr>
        <w:t xml:space="preserve"> в постановление администрации </w:t>
      </w:r>
    </w:p>
    <w:p w:rsidR="00613B33" w:rsidRDefault="00613B33" w:rsidP="00613B33">
      <w:pPr>
        <w:tabs>
          <w:tab w:val="left" w:pos="0"/>
        </w:tabs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образования город-курорт Геленджик </w:t>
      </w:r>
    </w:p>
    <w:p w:rsidR="007F4DB5" w:rsidRDefault="00613B33" w:rsidP="007F4DB5">
      <w:pPr>
        <w:tabs>
          <w:tab w:val="left" w:pos="0"/>
        </w:tabs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7F4DB5">
        <w:rPr>
          <w:b/>
          <w:bCs/>
          <w:sz w:val="28"/>
          <w:szCs w:val="28"/>
        </w:rPr>
        <w:t>27</w:t>
      </w:r>
      <w:r>
        <w:rPr>
          <w:b/>
          <w:bCs/>
          <w:sz w:val="28"/>
          <w:szCs w:val="28"/>
        </w:rPr>
        <w:t xml:space="preserve"> </w:t>
      </w:r>
      <w:r w:rsidR="007F4DB5">
        <w:rPr>
          <w:b/>
          <w:bCs/>
          <w:sz w:val="28"/>
          <w:szCs w:val="28"/>
        </w:rPr>
        <w:t>февраля</w:t>
      </w:r>
      <w:r>
        <w:rPr>
          <w:b/>
          <w:bCs/>
          <w:sz w:val="28"/>
          <w:szCs w:val="28"/>
        </w:rPr>
        <w:t xml:space="preserve"> 2015 года №</w:t>
      </w:r>
      <w:r w:rsidR="007F4DB5">
        <w:rPr>
          <w:b/>
          <w:bCs/>
          <w:sz w:val="28"/>
          <w:szCs w:val="28"/>
        </w:rPr>
        <w:t>803</w:t>
      </w:r>
      <w:r>
        <w:rPr>
          <w:b/>
          <w:bCs/>
          <w:sz w:val="28"/>
          <w:szCs w:val="28"/>
        </w:rPr>
        <w:t xml:space="preserve"> «</w:t>
      </w:r>
      <w:r w:rsidR="007F4DB5">
        <w:rPr>
          <w:b/>
          <w:bCs/>
          <w:sz w:val="28"/>
          <w:szCs w:val="28"/>
        </w:rPr>
        <w:t xml:space="preserve">Об утверждении Правил </w:t>
      </w:r>
    </w:p>
    <w:p w:rsidR="007F4DB5" w:rsidRDefault="007F4DB5" w:rsidP="007F4DB5">
      <w:pPr>
        <w:tabs>
          <w:tab w:val="left" w:pos="0"/>
        </w:tabs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определения размера платы за увеличение площади </w:t>
      </w:r>
    </w:p>
    <w:p w:rsidR="007F4DB5" w:rsidRDefault="007F4DB5" w:rsidP="007F4DB5">
      <w:pPr>
        <w:tabs>
          <w:tab w:val="left" w:pos="0"/>
        </w:tabs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земельных участков, находящихся в частной собственности, </w:t>
      </w:r>
    </w:p>
    <w:p w:rsidR="007F4DB5" w:rsidRDefault="007F4DB5" w:rsidP="007F4DB5">
      <w:pPr>
        <w:tabs>
          <w:tab w:val="left" w:pos="0"/>
        </w:tabs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результате их перераспределения с земельными участками, находящимися в собственности муниципального образования </w:t>
      </w:r>
    </w:p>
    <w:p w:rsidR="00692C42" w:rsidRPr="00BE2A78" w:rsidRDefault="007F4DB5" w:rsidP="007F4DB5">
      <w:pPr>
        <w:tabs>
          <w:tab w:val="left" w:pos="0"/>
        </w:tabs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город-курорт Геленджик»</w:t>
      </w:r>
      <w:r w:rsidR="00DE4279">
        <w:rPr>
          <w:b/>
          <w:bCs/>
          <w:sz w:val="28"/>
          <w:szCs w:val="28"/>
        </w:rPr>
        <w:t xml:space="preserve"> (в редакции постановления                     администрации муниципального образования                                            город-курорт Геленджик от </w:t>
      </w:r>
      <w:r w:rsidR="00034DBF">
        <w:rPr>
          <w:b/>
          <w:bCs/>
          <w:sz w:val="28"/>
          <w:szCs w:val="28"/>
        </w:rPr>
        <w:t>5</w:t>
      </w:r>
      <w:r w:rsidR="00DE4279">
        <w:rPr>
          <w:b/>
          <w:bCs/>
          <w:sz w:val="28"/>
          <w:szCs w:val="28"/>
        </w:rPr>
        <w:t xml:space="preserve"> </w:t>
      </w:r>
      <w:r w:rsidR="00034DBF">
        <w:rPr>
          <w:b/>
          <w:bCs/>
          <w:sz w:val="28"/>
          <w:szCs w:val="28"/>
        </w:rPr>
        <w:t>февраля</w:t>
      </w:r>
      <w:r w:rsidR="00DE4279">
        <w:rPr>
          <w:b/>
          <w:bCs/>
          <w:sz w:val="28"/>
          <w:szCs w:val="28"/>
        </w:rPr>
        <w:t xml:space="preserve"> 20</w:t>
      </w:r>
      <w:r w:rsidR="00034DBF">
        <w:rPr>
          <w:b/>
          <w:bCs/>
          <w:sz w:val="28"/>
          <w:szCs w:val="28"/>
        </w:rPr>
        <w:t>20</w:t>
      </w:r>
      <w:r w:rsidR="00EE0E2C">
        <w:rPr>
          <w:b/>
          <w:bCs/>
          <w:sz w:val="28"/>
          <w:szCs w:val="28"/>
        </w:rPr>
        <w:t xml:space="preserve"> года</w:t>
      </w:r>
      <w:r w:rsidR="00DE4279">
        <w:rPr>
          <w:b/>
          <w:bCs/>
          <w:sz w:val="28"/>
          <w:szCs w:val="28"/>
        </w:rPr>
        <w:t xml:space="preserve"> №</w:t>
      </w:r>
      <w:r w:rsidR="00034DBF">
        <w:rPr>
          <w:b/>
          <w:bCs/>
          <w:sz w:val="28"/>
          <w:szCs w:val="28"/>
        </w:rPr>
        <w:t>184</w:t>
      </w:r>
      <w:r w:rsidR="00DE4279">
        <w:rPr>
          <w:b/>
          <w:bCs/>
          <w:sz w:val="28"/>
          <w:szCs w:val="28"/>
        </w:rPr>
        <w:t>)</w:t>
      </w:r>
    </w:p>
    <w:p w:rsidR="00BE2A78" w:rsidRDefault="00BE2A78" w:rsidP="00BD0639">
      <w:pPr>
        <w:tabs>
          <w:tab w:val="left" w:pos="567"/>
        </w:tabs>
        <w:ind w:right="566"/>
        <w:jc w:val="center"/>
        <w:rPr>
          <w:b/>
          <w:bCs/>
          <w:sz w:val="28"/>
          <w:szCs w:val="28"/>
        </w:rPr>
      </w:pPr>
    </w:p>
    <w:p w:rsidR="00791590" w:rsidRPr="0048655B" w:rsidRDefault="00034DBF" w:rsidP="00791590">
      <w:pPr>
        <w:ind w:right="-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подпунктом 3 пункта 5</w:t>
      </w:r>
      <w:r w:rsidR="007F4DB5">
        <w:rPr>
          <w:sz w:val="28"/>
          <w:szCs w:val="28"/>
        </w:rPr>
        <w:t xml:space="preserve"> </w:t>
      </w:r>
      <w:r w:rsidR="00DE4279">
        <w:rPr>
          <w:sz w:val="28"/>
          <w:szCs w:val="28"/>
        </w:rPr>
        <w:t>стать</w:t>
      </w:r>
      <w:r>
        <w:rPr>
          <w:sz w:val="28"/>
          <w:szCs w:val="28"/>
        </w:rPr>
        <w:t>и</w:t>
      </w:r>
      <w:r w:rsidR="00DE4279">
        <w:rPr>
          <w:sz w:val="28"/>
          <w:szCs w:val="28"/>
        </w:rPr>
        <w:t xml:space="preserve"> 39.28 </w:t>
      </w:r>
      <w:r w:rsidR="00DE4279" w:rsidRPr="00CF3BB4">
        <w:rPr>
          <w:sz w:val="28"/>
          <w:szCs w:val="28"/>
        </w:rPr>
        <w:t>Земельног</w:t>
      </w:r>
      <w:r w:rsidR="00DE4279">
        <w:rPr>
          <w:sz w:val="28"/>
          <w:szCs w:val="28"/>
        </w:rPr>
        <w:t>о кодекса Российской Федерации</w:t>
      </w:r>
      <w:r w:rsidR="007F4DB5">
        <w:rPr>
          <w:sz w:val="28"/>
          <w:szCs w:val="28"/>
        </w:rPr>
        <w:t xml:space="preserve">, </w:t>
      </w:r>
      <w:r w:rsidR="00791590" w:rsidRPr="009E189B">
        <w:rPr>
          <w:sz w:val="28"/>
          <w:szCs w:val="28"/>
        </w:rPr>
        <w:t>руководствуясь пунктом 3 части 1 статьи 16</w:t>
      </w:r>
      <w:r w:rsidR="00791590">
        <w:rPr>
          <w:sz w:val="28"/>
          <w:szCs w:val="28"/>
        </w:rPr>
        <w:t xml:space="preserve"> </w:t>
      </w:r>
      <w:r w:rsidR="00791590" w:rsidRPr="0048655B">
        <w:rPr>
          <w:sz w:val="28"/>
          <w:szCs w:val="28"/>
        </w:rPr>
        <w:t>Федерального закона от 6 октября 2003 года №131-Ф3 «Об общих принципах организации местного самоуправления в Российской Федерации»</w:t>
      </w:r>
      <w:r w:rsidR="00791590">
        <w:rPr>
          <w:sz w:val="28"/>
          <w:szCs w:val="28"/>
        </w:rPr>
        <w:t xml:space="preserve">, </w:t>
      </w:r>
      <w:r w:rsidR="00791590" w:rsidRPr="00C12A81">
        <w:rPr>
          <w:sz w:val="28"/>
          <w:szCs w:val="28"/>
        </w:rPr>
        <w:t>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r w:rsidR="00791590" w:rsidRPr="0048655B">
        <w:rPr>
          <w:sz w:val="28"/>
          <w:szCs w:val="28"/>
        </w:rPr>
        <w:t xml:space="preserve">, Законом </w:t>
      </w:r>
      <w:r w:rsidR="00791590">
        <w:rPr>
          <w:sz w:val="28"/>
          <w:szCs w:val="28"/>
        </w:rPr>
        <w:t>Краснодарского края от</w:t>
      </w:r>
      <w:proofErr w:type="gramEnd"/>
      <w:r w:rsidR="00791590">
        <w:rPr>
          <w:sz w:val="28"/>
          <w:szCs w:val="28"/>
        </w:rPr>
        <w:t xml:space="preserve"> 5 ноября </w:t>
      </w:r>
      <w:r w:rsidR="00791590" w:rsidRPr="0048655B">
        <w:rPr>
          <w:sz w:val="28"/>
          <w:szCs w:val="28"/>
        </w:rPr>
        <w:t>2002 года №532-К3 «Об основах регулирования земельных отношений в Краснодарском крае»</w:t>
      </w:r>
      <w:r w:rsidR="00791590">
        <w:rPr>
          <w:sz w:val="28"/>
          <w:szCs w:val="28"/>
        </w:rPr>
        <w:t xml:space="preserve"> </w:t>
      </w:r>
      <w:r w:rsidR="00791590" w:rsidRPr="0048655B">
        <w:rPr>
          <w:sz w:val="28"/>
          <w:szCs w:val="28"/>
        </w:rPr>
        <w:t>(</w:t>
      </w:r>
      <w:r w:rsidR="00791590" w:rsidRPr="00034DBF">
        <w:rPr>
          <w:sz w:val="28"/>
          <w:szCs w:val="28"/>
        </w:rPr>
        <w:t xml:space="preserve">в редакции Закона Краснодарского края от </w:t>
      </w:r>
      <w:r w:rsidR="00791590" w:rsidRPr="00061EEB">
        <w:rPr>
          <w:sz w:val="28"/>
          <w:szCs w:val="28"/>
        </w:rPr>
        <w:t>9</w:t>
      </w:r>
      <w:r w:rsidR="00791590">
        <w:rPr>
          <w:sz w:val="28"/>
          <w:szCs w:val="28"/>
        </w:rPr>
        <w:t xml:space="preserve"> июля </w:t>
      </w:r>
      <w:r w:rsidR="00791590" w:rsidRPr="00061EEB">
        <w:rPr>
          <w:sz w:val="28"/>
          <w:szCs w:val="28"/>
        </w:rPr>
        <w:t>2025</w:t>
      </w:r>
      <w:r w:rsidR="00791590">
        <w:rPr>
          <w:sz w:val="28"/>
          <w:szCs w:val="28"/>
        </w:rPr>
        <w:t xml:space="preserve"> года №</w:t>
      </w:r>
      <w:r w:rsidR="00791590" w:rsidRPr="00061EEB">
        <w:rPr>
          <w:sz w:val="28"/>
          <w:szCs w:val="28"/>
        </w:rPr>
        <w:t>5380-КЗ)</w:t>
      </w:r>
      <w:r w:rsidR="00791590" w:rsidRPr="0048655B">
        <w:rPr>
          <w:sz w:val="28"/>
          <w:szCs w:val="28"/>
        </w:rPr>
        <w:t xml:space="preserve">, статьями </w:t>
      </w:r>
      <w:r w:rsidR="00791590">
        <w:rPr>
          <w:sz w:val="28"/>
          <w:szCs w:val="28"/>
        </w:rPr>
        <w:t>8</w:t>
      </w:r>
      <w:r w:rsidR="00791590" w:rsidRPr="0048655B">
        <w:rPr>
          <w:sz w:val="28"/>
          <w:szCs w:val="28"/>
        </w:rPr>
        <w:t xml:space="preserve">, </w:t>
      </w:r>
      <w:r w:rsidR="00791590">
        <w:rPr>
          <w:sz w:val="28"/>
          <w:szCs w:val="28"/>
        </w:rPr>
        <w:t>33</w:t>
      </w:r>
      <w:r w:rsidR="00791590" w:rsidRPr="0048655B">
        <w:rPr>
          <w:sz w:val="28"/>
          <w:szCs w:val="28"/>
        </w:rPr>
        <w:t>, 7</w:t>
      </w:r>
      <w:r w:rsidR="00791590">
        <w:rPr>
          <w:sz w:val="28"/>
          <w:szCs w:val="28"/>
        </w:rPr>
        <w:t>2</w:t>
      </w:r>
      <w:r w:rsidR="00791590" w:rsidRPr="0048655B">
        <w:rPr>
          <w:sz w:val="28"/>
          <w:szCs w:val="28"/>
        </w:rPr>
        <w:t xml:space="preserve"> </w:t>
      </w:r>
      <w:r w:rsidR="00791590" w:rsidRPr="001A2791">
        <w:rPr>
          <w:sz w:val="28"/>
          <w:szCs w:val="28"/>
          <w:lang w:eastAsia="en-US"/>
        </w:rPr>
        <w:t xml:space="preserve">Устава муниципального образования </w:t>
      </w:r>
      <w:r w:rsidR="00791590">
        <w:rPr>
          <w:sz w:val="28"/>
          <w:szCs w:val="28"/>
          <w:lang w:eastAsia="en-US"/>
        </w:rPr>
        <w:t xml:space="preserve">городской округ </w:t>
      </w:r>
      <w:r w:rsidR="00791590" w:rsidRPr="001A2791">
        <w:rPr>
          <w:sz w:val="28"/>
          <w:szCs w:val="28"/>
          <w:lang w:eastAsia="en-US"/>
        </w:rPr>
        <w:t>город-курорт Геленджик</w:t>
      </w:r>
      <w:r w:rsidR="00791590">
        <w:rPr>
          <w:sz w:val="28"/>
          <w:szCs w:val="28"/>
          <w:lang w:eastAsia="en-US"/>
        </w:rPr>
        <w:t xml:space="preserve"> Краснодарского края</w:t>
      </w:r>
      <w:r w:rsidR="00791590" w:rsidRPr="0048655B">
        <w:rPr>
          <w:sz w:val="28"/>
          <w:szCs w:val="28"/>
        </w:rPr>
        <w:t xml:space="preserve">, </w:t>
      </w:r>
      <w:proofErr w:type="gramStart"/>
      <w:r w:rsidR="00791590" w:rsidRPr="0048655B">
        <w:rPr>
          <w:sz w:val="28"/>
          <w:szCs w:val="28"/>
        </w:rPr>
        <w:t>п</w:t>
      </w:r>
      <w:proofErr w:type="gramEnd"/>
      <w:r w:rsidR="00791590">
        <w:rPr>
          <w:sz w:val="28"/>
          <w:szCs w:val="28"/>
        </w:rPr>
        <w:t> </w:t>
      </w:r>
      <w:r w:rsidR="00791590" w:rsidRPr="0048655B">
        <w:rPr>
          <w:sz w:val="28"/>
          <w:szCs w:val="28"/>
        </w:rPr>
        <w:t>о</w:t>
      </w:r>
      <w:r w:rsidR="00791590">
        <w:rPr>
          <w:sz w:val="28"/>
          <w:szCs w:val="28"/>
        </w:rPr>
        <w:t> </w:t>
      </w:r>
      <w:r w:rsidR="00791590" w:rsidRPr="0048655B">
        <w:rPr>
          <w:sz w:val="28"/>
          <w:szCs w:val="28"/>
        </w:rPr>
        <w:t>с</w:t>
      </w:r>
      <w:r w:rsidR="00791590">
        <w:rPr>
          <w:sz w:val="28"/>
          <w:szCs w:val="28"/>
        </w:rPr>
        <w:t> </w:t>
      </w:r>
      <w:r w:rsidR="00791590" w:rsidRPr="0048655B">
        <w:rPr>
          <w:sz w:val="28"/>
          <w:szCs w:val="28"/>
        </w:rPr>
        <w:t>т</w:t>
      </w:r>
      <w:r w:rsidR="00791590">
        <w:rPr>
          <w:sz w:val="28"/>
          <w:szCs w:val="28"/>
        </w:rPr>
        <w:t> </w:t>
      </w:r>
      <w:r w:rsidR="00791590" w:rsidRPr="0048655B">
        <w:rPr>
          <w:sz w:val="28"/>
          <w:szCs w:val="28"/>
        </w:rPr>
        <w:t>а</w:t>
      </w:r>
      <w:r w:rsidR="00791590">
        <w:rPr>
          <w:sz w:val="28"/>
          <w:szCs w:val="28"/>
        </w:rPr>
        <w:t> </w:t>
      </w:r>
      <w:r w:rsidR="00791590" w:rsidRPr="0048655B">
        <w:rPr>
          <w:sz w:val="28"/>
          <w:szCs w:val="28"/>
        </w:rPr>
        <w:t>н</w:t>
      </w:r>
      <w:r w:rsidR="00791590">
        <w:rPr>
          <w:sz w:val="28"/>
          <w:szCs w:val="28"/>
        </w:rPr>
        <w:t> </w:t>
      </w:r>
      <w:r w:rsidR="00791590" w:rsidRPr="0048655B">
        <w:rPr>
          <w:sz w:val="28"/>
          <w:szCs w:val="28"/>
        </w:rPr>
        <w:t>о</w:t>
      </w:r>
      <w:r w:rsidR="00791590">
        <w:rPr>
          <w:sz w:val="28"/>
          <w:szCs w:val="28"/>
        </w:rPr>
        <w:t> </w:t>
      </w:r>
      <w:r w:rsidR="00791590" w:rsidRPr="0048655B">
        <w:rPr>
          <w:sz w:val="28"/>
          <w:szCs w:val="28"/>
        </w:rPr>
        <w:t>в</w:t>
      </w:r>
      <w:r w:rsidR="00791590">
        <w:rPr>
          <w:sz w:val="28"/>
          <w:szCs w:val="28"/>
        </w:rPr>
        <w:t> </w:t>
      </w:r>
      <w:r w:rsidR="00791590" w:rsidRPr="0048655B">
        <w:rPr>
          <w:sz w:val="28"/>
          <w:szCs w:val="28"/>
        </w:rPr>
        <w:t>л</w:t>
      </w:r>
      <w:r w:rsidR="00791590">
        <w:rPr>
          <w:sz w:val="28"/>
          <w:szCs w:val="28"/>
        </w:rPr>
        <w:t> </w:t>
      </w:r>
      <w:r w:rsidR="00791590" w:rsidRPr="0048655B">
        <w:rPr>
          <w:sz w:val="28"/>
          <w:szCs w:val="28"/>
        </w:rPr>
        <w:t>я</w:t>
      </w:r>
      <w:r w:rsidR="00791590">
        <w:rPr>
          <w:sz w:val="28"/>
          <w:szCs w:val="28"/>
        </w:rPr>
        <w:t> </w:t>
      </w:r>
      <w:r w:rsidR="00791590" w:rsidRPr="0048655B">
        <w:rPr>
          <w:sz w:val="28"/>
          <w:szCs w:val="28"/>
        </w:rPr>
        <w:t>ю:</w:t>
      </w:r>
    </w:p>
    <w:p w:rsidR="00692C42" w:rsidRPr="00667CAC" w:rsidRDefault="00692C42" w:rsidP="0079159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681A84">
        <w:rPr>
          <w:sz w:val="28"/>
          <w:szCs w:val="28"/>
        </w:rPr>
        <w:t xml:space="preserve">Внести </w:t>
      </w:r>
      <w:r w:rsidR="00DB05AC">
        <w:rPr>
          <w:sz w:val="28"/>
          <w:szCs w:val="28"/>
        </w:rPr>
        <w:t>в</w:t>
      </w:r>
      <w:r w:rsidR="007F4DB5" w:rsidRPr="007F4DB5">
        <w:rPr>
          <w:sz w:val="28"/>
          <w:szCs w:val="28"/>
        </w:rPr>
        <w:t xml:space="preserve"> постановление администрации муниципального образования город-курорт Геленджик от 27 февраля 2015 года №803 «Об утверждении Правил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</w:t>
      </w:r>
      <w:r w:rsidR="007F4DB5" w:rsidRPr="00667CAC">
        <w:rPr>
          <w:sz w:val="28"/>
          <w:szCs w:val="28"/>
        </w:rPr>
        <w:t>муниципального образования город-курорт Геленджик</w:t>
      </w:r>
      <w:r w:rsidR="00A82A34" w:rsidRPr="00667CAC">
        <w:rPr>
          <w:sz w:val="28"/>
          <w:szCs w:val="28"/>
        </w:rPr>
        <w:t>»</w:t>
      </w:r>
      <w:r w:rsidR="00DE4279" w:rsidRPr="00667CAC">
        <w:rPr>
          <w:sz w:val="28"/>
          <w:szCs w:val="28"/>
        </w:rPr>
        <w:t xml:space="preserve"> (в редакции постановления администрации муниципального образования горо</w:t>
      </w:r>
      <w:proofErr w:type="gramStart"/>
      <w:r w:rsidR="00DE4279" w:rsidRPr="00667CAC">
        <w:rPr>
          <w:sz w:val="28"/>
          <w:szCs w:val="28"/>
        </w:rPr>
        <w:t>д-</w:t>
      </w:r>
      <w:proofErr w:type="gramEnd"/>
      <w:r w:rsidR="00667CAC">
        <w:rPr>
          <w:sz w:val="28"/>
          <w:szCs w:val="28"/>
        </w:rPr>
        <w:t xml:space="preserve"> </w:t>
      </w:r>
      <w:r w:rsidR="00667CAC">
        <w:rPr>
          <w:sz w:val="28"/>
          <w:szCs w:val="28"/>
        </w:rPr>
        <w:br/>
      </w:r>
      <w:r w:rsidR="00DE4279" w:rsidRPr="00667CAC">
        <w:rPr>
          <w:sz w:val="28"/>
          <w:szCs w:val="28"/>
        </w:rPr>
        <w:t xml:space="preserve">курорт Геленджик </w:t>
      </w:r>
      <w:r w:rsidR="001A6993" w:rsidRPr="001A6993">
        <w:rPr>
          <w:sz w:val="28"/>
          <w:szCs w:val="28"/>
        </w:rPr>
        <w:t>от 5 февраля 2020 года №184</w:t>
      </w:r>
      <w:r w:rsidR="00DE4279" w:rsidRPr="00667CAC">
        <w:rPr>
          <w:sz w:val="28"/>
          <w:szCs w:val="28"/>
        </w:rPr>
        <w:t>)</w:t>
      </w:r>
      <w:r w:rsidR="007F4DB5" w:rsidRPr="00667CAC">
        <w:rPr>
          <w:sz w:val="28"/>
          <w:szCs w:val="28"/>
        </w:rPr>
        <w:t xml:space="preserve"> </w:t>
      </w:r>
      <w:r w:rsidR="00A95A8C" w:rsidRPr="00667CAC">
        <w:rPr>
          <w:sz w:val="28"/>
          <w:szCs w:val="28"/>
        </w:rPr>
        <w:t>следующ</w:t>
      </w:r>
      <w:r w:rsidR="00C80590" w:rsidRPr="00667CAC">
        <w:rPr>
          <w:sz w:val="28"/>
          <w:szCs w:val="28"/>
        </w:rPr>
        <w:t>и</w:t>
      </w:r>
      <w:r w:rsidR="00F81904" w:rsidRPr="00667CAC">
        <w:rPr>
          <w:sz w:val="28"/>
          <w:szCs w:val="28"/>
        </w:rPr>
        <w:t>е изменени</w:t>
      </w:r>
      <w:r w:rsidR="00C80590" w:rsidRPr="00667CAC">
        <w:rPr>
          <w:sz w:val="28"/>
          <w:szCs w:val="28"/>
        </w:rPr>
        <w:t>я</w:t>
      </w:r>
      <w:r w:rsidR="00DB05AC" w:rsidRPr="00667CAC">
        <w:rPr>
          <w:sz w:val="28"/>
          <w:szCs w:val="28"/>
        </w:rPr>
        <w:t>:</w:t>
      </w:r>
    </w:p>
    <w:p w:rsidR="00C80590" w:rsidRDefault="00C80590" w:rsidP="00C80590">
      <w:pPr>
        <w:widowControl w:val="0"/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пункте 3 слова «</w:t>
      </w:r>
      <w:r w:rsidR="00034DBF" w:rsidRPr="00034DBF">
        <w:rPr>
          <w:sz w:val="28"/>
          <w:szCs w:val="28"/>
        </w:rPr>
        <w:t xml:space="preserve">заместителя главы муниципального образования город-курорт Геленджик </w:t>
      </w:r>
      <w:r w:rsidR="00791590">
        <w:rPr>
          <w:sz w:val="28"/>
          <w:szCs w:val="28"/>
        </w:rPr>
        <w:t>В.В. </w:t>
      </w:r>
      <w:proofErr w:type="spellStart"/>
      <w:r w:rsidR="00034DBF">
        <w:rPr>
          <w:sz w:val="28"/>
          <w:szCs w:val="28"/>
        </w:rPr>
        <w:t>Черноситова</w:t>
      </w:r>
      <w:proofErr w:type="spellEnd"/>
      <w:r>
        <w:rPr>
          <w:sz w:val="28"/>
          <w:szCs w:val="28"/>
        </w:rPr>
        <w:t>» заменить словами «</w:t>
      </w:r>
      <w:r w:rsidR="00034DBF">
        <w:rPr>
          <w:sz w:val="28"/>
          <w:szCs w:val="28"/>
        </w:rPr>
        <w:t xml:space="preserve">первого </w:t>
      </w:r>
      <w:r w:rsidR="00034DBF" w:rsidRPr="00034DBF">
        <w:rPr>
          <w:sz w:val="28"/>
          <w:szCs w:val="28"/>
        </w:rPr>
        <w:t>заместителя главы муниципального обр</w:t>
      </w:r>
      <w:r w:rsidR="001A6993">
        <w:rPr>
          <w:sz w:val="28"/>
          <w:szCs w:val="28"/>
        </w:rPr>
        <w:t>азования город-курорт Геленджик</w:t>
      </w:r>
      <w:r w:rsidR="00034DBF">
        <w:rPr>
          <w:sz w:val="28"/>
          <w:szCs w:val="28"/>
        </w:rPr>
        <w:t xml:space="preserve"> </w:t>
      </w:r>
      <w:r w:rsidR="00034DBF">
        <w:rPr>
          <w:sz w:val="28"/>
          <w:szCs w:val="28"/>
        </w:rPr>
        <w:lastRenderedPageBreak/>
        <w:t>Рыбалкину</w:t>
      </w:r>
      <w:r w:rsidR="001A6993">
        <w:rPr>
          <w:sz w:val="28"/>
          <w:szCs w:val="28"/>
        </w:rPr>
        <w:t xml:space="preserve"> М.П.</w:t>
      </w:r>
      <w:r>
        <w:rPr>
          <w:sz w:val="28"/>
          <w:szCs w:val="28"/>
        </w:rPr>
        <w:t>»;</w:t>
      </w:r>
    </w:p>
    <w:p w:rsidR="004C64D0" w:rsidRDefault="00C80590" w:rsidP="008A09CA">
      <w:pPr>
        <w:widowControl w:val="0"/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034DBF">
        <w:rPr>
          <w:sz w:val="28"/>
          <w:szCs w:val="28"/>
        </w:rPr>
        <w:t xml:space="preserve">в </w:t>
      </w:r>
      <w:r w:rsidR="004C64D0">
        <w:rPr>
          <w:sz w:val="28"/>
          <w:szCs w:val="28"/>
        </w:rPr>
        <w:t>пункт</w:t>
      </w:r>
      <w:r w:rsidR="00034DBF">
        <w:rPr>
          <w:sz w:val="28"/>
          <w:szCs w:val="28"/>
        </w:rPr>
        <w:t>е</w:t>
      </w:r>
      <w:r w:rsidR="004C64D0">
        <w:rPr>
          <w:sz w:val="28"/>
          <w:szCs w:val="28"/>
        </w:rPr>
        <w:t xml:space="preserve"> 3 </w:t>
      </w:r>
      <w:r w:rsidR="004C64D0" w:rsidRPr="004C64D0">
        <w:rPr>
          <w:sz w:val="28"/>
          <w:szCs w:val="28"/>
        </w:rPr>
        <w:t xml:space="preserve">приложения </w:t>
      </w:r>
      <w:r w:rsidR="007636E0" w:rsidRPr="007636E0">
        <w:rPr>
          <w:sz w:val="28"/>
          <w:szCs w:val="28"/>
        </w:rPr>
        <w:t>слова «определяется как 100%» заменить словами «определяется как 200%»</w:t>
      </w:r>
      <w:r w:rsidR="00034DBF">
        <w:rPr>
          <w:sz w:val="28"/>
          <w:szCs w:val="28"/>
        </w:rPr>
        <w:t>.</w:t>
      </w:r>
    </w:p>
    <w:p w:rsidR="00A95A8C" w:rsidRDefault="00A82A34" w:rsidP="00C230E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95A8C">
        <w:rPr>
          <w:sz w:val="28"/>
          <w:szCs w:val="28"/>
        </w:rPr>
        <w:t>. </w:t>
      </w:r>
      <w:r w:rsidR="00750306">
        <w:rPr>
          <w:sz w:val="28"/>
          <w:szCs w:val="28"/>
        </w:rPr>
        <w:t>Опубликовать н</w:t>
      </w:r>
      <w:r w:rsidR="00A95A8C">
        <w:rPr>
          <w:sz w:val="28"/>
          <w:szCs w:val="28"/>
        </w:rPr>
        <w:t xml:space="preserve">астоящее постановление в </w:t>
      </w:r>
      <w:r w:rsidR="00C230E0">
        <w:rPr>
          <w:sz w:val="28"/>
          <w:szCs w:val="28"/>
        </w:rPr>
        <w:t xml:space="preserve">печатном средстве массовой информации </w:t>
      </w:r>
      <w:r w:rsidR="0051206F">
        <w:rPr>
          <w:sz w:val="28"/>
          <w:szCs w:val="28"/>
        </w:rPr>
        <w:t>«О</w:t>
      </w:r>
      <w:r w:rsidR="00973957" w:rsidRPr="00973957">
        <w:rPr>
          <w:sz w:val="28"/>
          <w:szCs w:val="28"/>
        </w:rPr>
        <w:t>фициальн</w:t>
      </w:r>
      <w:r w:rsidR="00C230E0">
        <w:rPr>
          <w:sz w:val="28"/>
          <w:szCs w:val="28"/>
        </w:rPr>
        <w:t>ый</w:t>
      </w:r>
      <w:r w:rsidR="00973957" w:rsidRPr="00973957">
        <w:rPr>
          <w:sz w:val="28"/>
          <w:szCs w:val="28"/>
        </w:rPr>
        <w:t xml:space="preserve"> вестник органов местного самоуправления муниципального образования город-курорт Геленджик</w:t>
      </w:r>
      <w:r w:rsidR="0051206F">
        <w:rPr>
          <w:sz w:val="28"/>
          <w:szCs w:val="28"/>
        </w:rPr>
        <w:t>»</w:t>
      </w:r>
      <w:r w:rsidR="00973957">
        <w:rPr>
          <w:sz w:val="28"/>
          <w:szCs w:val="28"/>
        </w:rPr>
        <w:t xml:space="preserve"> </w:t>
      </w:r>
      <w:r w:rsidR="00A95A8C">
        <w:rPr>
          <w:sz w:val="28"/>
          <w:szCs w:val="28"/>
        </w:rPr>
        <w:t xml:space="preserve">и разместить на официальном сайте администрации муниципального образования город-курорт Геленджик в </w:t>
      </w:r>
      <w:r w:rsidR="00A95A8C" w:rsidRPr="00066D52">
        <w:rPr>
          <w:sz w:val="28"/>
          <w:szCs w:val="28"/>
        </w:rPr>
        <w:t xml:space="preserve">информационно-телекоммуникационной сети </w:t>
      </w:r>
      <w:r w:rsidR="00A95A8C">
        <w:rPr>
          <w:sz w:val="28"/>
          <w:szCs w:val="28"/>
        </w:rPr>
        <w:t>«Интернет»</w:t>
      </w:r>
      <w:r w:rsidR="005F6AE3">
        <w:rPr>
          <w:sz w:val="28"/>
          <w:szCs w:val="28"/>
        </w:rPr>
        <w:t xml:space="preserve"> (</w:t>
      </w:r>
      <w:proofErr w:type="spellStart"/>
      <w:r w:rsidR="005F6AE3">
        <w:rPr>
          <w:sz w:val="28"/>
          <w:szCs w:val="28"/>
          <w:lang w:val="en-US"/>
        </w:rPr>
        <w:t>admgel</w:t>
      </w:r>
      <w:proofErr w:type="spellEnd"/>
      <w:r w:rsidR="005F6AE3" w:rsidRPr="005F6AE3">
        <w:rPr>
          <w:sz w:val="28"/>
          <w:szCs w:val="28"/>
        </w:rPr>
        <w:t>.</w:t>
      </w:r>
      <w:proofErr w:type="spellStart"/>
      <w:r w:rsidR="005F6AE3">
        <w:rPr>
          <w:sz w:val="28"/>
          <w:szCs w:val="28"/>
          <w:lang w:val="en-US"/>
        </w:rPr>
        <w:t>ru</w:t>
      </w:r>
      <w:proofErr w:type="spellEnd"/>
      <w:r w:rsidR="005F6AE3" w:rsidRPr="005F6AE3">
        <w:rPr>
          <w:sz w:val="28"/>
          <w:szCs w:val="28"/>
        </w:rPr>
        <w:t>)</w:t>
      </w:r>
      <w:r w:rsidR="00A95A8C">
        <w:rPr>
          <w:sz w:val="28"/>
          <w:szCs w:val="28"/>
        </w:rPr>
        <w:t>.</w:t>
      </w:r>
    </w:p>
    <w:p w:rsidR="006E6433" w:rsidRPr="00C005C9" w:rsidRDefault="00A82A34" w:rsidP="007503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95A8C" w:rsidRPr="00C005C9">
        <w:rPr>
          <w:sz w:val="28"/>
          <w:szCs w:val="28"/>
        </w:rPr>
        <w:t>. Постановление вступает в силу со дня</w:t>
      </w:r>
      <w:r w:rsidR="003047D5" w:rsidRPr="00C005C9">
        <w:rPr>
          <w:sz w:val="28"/>
          <w:szCs w:val="28"/>
        </w:rPr>
        <w:t xml:space="preserve"> его официального </w:t>
      </w:r>
      <w:r w:rsidR="005C2E3E">
        <w:rPr>
          <w:sz w:val="28"/>
          <w:szCs w:val="28"/>
        </w:rPr>
        <w:t>обнародования</w:t>
      </w:r>
      <w:r w:rsidR="00B77682" w:rsidRPr="00B77682">
        <w:rPr>
          <w:sz w:val="28"/>
          <w:szCs w:val="28"/>
        </w:rPr>
        <w:t>.</w:t>
      </w:r>
    </w:p>
    <w:p w:rsidR="00CF3A56" w:rsidRDefault="00CF3A56" w:rsidP="00DF580F">
      <w:pPr>
        <w:pStyle w:val="3"/>
        <w:tabs>
          <w:tab w:val="left" w:pos="90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C005C9" w:rsidRDefault="00C005C9" w:rsidP="00C005C9"/>
    <w:p w:rsidR="00C04906" w:rsidRPr="00C005C9" w:rsidRDefault="00C04906" w:rsidP="00C005C9"/>
    <w:p w:rsidR="00604A0E" w:rsidRDefault="00C80590" w:rsidP="00DF580F">
      <w:pPr>
        <w:pStyle w:val="3"/>
        <w:tabs>
          <w:tab w:val="left" w:pos="900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604A0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1907FA" w:rsidRDefault="00604A0E" w:rsidP="00DF580F">
      <w:pPr>
        <w:pStyle w:val="3"/>
        <w:tabs>
          <w:tab w:val="left" w:pos="900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город-куро</w:t>
      </w:r>
      <w:r w:rsidR="00DF580F">
        <w:rPr>
          <w:rFonts w:ascii="Times New Roman" w:eastAsia="Times New Roman" w:hAnsi="Times New Roman" w:cs="Times New Roman"/>
          <w:sz w:val="28"/>
          <w:szCs w:val="28"/>
        </w:rPr>
        <w:t xml:space="preserve">рт Геленджик </w:t>
      </w:r>
      <w:r w:rsidR="001907F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  <w:r w:rsidR="006E6433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A95A8C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3837D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95A8C">
        <w:rPr>
          <w:rFonts w:ascii="Times New Roman" w:eastAsia="Times New Roman" w:hAnsi="Times New Roman" w:cs="Times New Roman"/>
          <w:sz w:val="28"/>
          <w:szCs w:val="28"/>
        </w:rPr>
        <w:t xml:space="preserve">.А. </w:t>
      </w:r>
      <w:r w:rsidR="003837DF">
        <w:rPr>
          <w:rFonts w:ascii="Times New Roman" w:eastAsia="Times New Roman" w:hAnsi="Times New Roman" w:cs="Times New Roman"/>
          <w:sz w:val="28"/>
          <w:szCs w:val="28"/>
        </w:rPr>
        <w:t>Богодистов</w:t>
      </w:r>
    </w:p>
    <w:p w:rsidR="00021BDC" w:rsidRDefault="00021BDC" w:rsidP="001907FA">
      <w:pPr>
        <w:pStyle w:val="3"/>
        <w:tabs>
          <w:tab w:val="left" w:pos="9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21BDC" w:rsidRDefault="00021BDC" w:rsidP="001907FA">
      <w:pPr>
        <w:pStyle w:val="3"/>
        <w:tabs>
          <w:tab w:val="left" w:pos="9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21BDC" w:rsidRDefault="00021BDC" w:rsidP="001907FA">
      <w:pPr>
        <w:pStyle w:val="3"/>
        <w:tabs>
          <w:tab w:val="left" w:pos="9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21BDC" w:rsidRDefault="00021BDC" w:rsidP="001907FA">
      <w:pPr>
        <w:pStyle w:val="3"/>
        <w:tabs>
          <w:tab w:val="left" w:pos="9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21BDC" w:rsidRDefault="00021BDC" w:rsidP="001907FA">
      <w:pPr>
        <w:pStyle w:val="3"/>
        <w:tabs>
          <w:tab w:val="left" w:pos="9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21BDC" w:rsidRDefault="00021BDC" w:rsidP="001907FA">
      <w:pPr>
        <w:pStyle w:val="3"/>
        <w:tabs>
          <w:tab w:val="left" w:pos="9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21BDC" w:rsidRDefault="00021BDC" w:rsidP="001907FA">
      <w:pPr>
        <w:pStyle w:val="3"/>
        <w:tabs>
          <w:tab w:val="left" w:pos="9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21BDC" w:rsidRDefault="00021BDC" w:rsidP="001907FA">
      <w:pPr>
        <w:pStyle w:val="3"/>
        <w:tabs>
          <w:tab w:val="left" w:pos="9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21BDC" w:rsidRDefault="00021BDC" w:rsidP="001907FA">
      <w:pPr>
        <w:pStyle w:val="3"/>
        <w:tabs>
          <w:tab w:val="left" w:pos="9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21BDC" w:rsidRDefault="00021BDC" w:rsidP="001907FA">
      <w:pPr>
        <w:pStyle w:val="3"/>
        <w:tabs>
          <w:tab w:val="left" w:pos="9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21BDC" w:rsidRDefault="00021BDC" w:rsidP="001907FA">
      <w:pPr>
        <w:pStyle w:val="3"/>
        <w:tabs>
          <w:tab w:val="left" w:pos="9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21BDC" w:rsidRDefault="00021BDC" w:rsidP="001907FA">
      <w:pPr>
        <w:pStyle w:val="3"/>
        <w:tabs>
          <w:tab w:val="left" w:pos="9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21BDC" w:rsidRDefault="00021BDC" w:rsidP="001907FA">
      <w:pPr>
        <w:pStyle w:val="3"/>
        <w:tabs>
          <w:tab w:val="left" w:pos="9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21BDC" w:rsidRDefault="00021BDC" w:rsidP="001907FA">
      <w:pPr>
        <w:pStyle w:val="3"/>
        <w:tabs>
          <w:tab w:val="left" w:pos="9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21BDC" w:rsidRDefault="00021BDC" w:rsidP="001907FA">
      <w:pPr>
        <w:pStyle w:val="3"/>
        <w:tabs>
          <w:tab w:val="left" w:pos="9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21BDC" w:rsidRDefault="00021BDC" w:rsidP="001907FA">
      <w:pPr>
        <w:pStyle w:val="3"/>
        <w:tabs>
          <w:tab w:val="left" w:pos="9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21BDC" w:rsidRDefault="00021BDC" w:rsidP="001907FA">
      <w:pPr>
        <w:pStyle w:val="3"/>
        <w:tabs>
          <w:tab w:val="left" w:pos="9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21BDC" w:rsidRDefault="00021BDC" w:rsidP="001907FA">
      <w:pPr>
        <w:pStyle w:val="3"/>
        <w:tabs>
          <w:tab w:val="left" w:pos="9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21BDC" w:rsidRDefault="00021BDC" w:rsidP="001907FA">
      <w:pPr>
        <w:pStyle w:val="3"/>
        <w:tabs>
          <w:tab w:val="left" w:pos="9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21BDC" w:rsidRDefault="00021BDC" w:rsidP="001907FA">
      <w:pPr>
        <w:pStyle w:val="3"/>
        <w:tabs>
          <w:tab w:val="left" w:pos="9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21BDC" w:rsidRDefault="00021BDC" w:rsidP="001907FA">
      <w:pPr>
        <w:pStyle w:val="3"/>
        <w:tabs>
          <w:tab w:val="left" w:pos="9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415CE" w:rsidRDefault="00F415CE" w:rsidP="001907FA">
      <w:pPr>
        <w:pStyle w:val="3"/>
        <w:tabs>
          <w:tab w:val="left" w:pos="9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5CE" w:rsidRDefault="00F415CE" w:rsidP="001907FA">
      <w:pPr>
        <w:pStyle w:val="3"/>
        <w:tabs>
          <w:tab w:val="left" w:pos="9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5CE" w:rsidRDefault="00F415CE" w:rsidP="001907FA">
      <w:pPr>
        <w:pStyle w:val="3"/>
        <w:tabs>
          <w:tab w:val="left" w:pos="9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5CE" w:rsidRDefault="00F415CE" w:rsidP="001907FA">
      <w:pPr>
        <w:pStyle w:val="3"/>
        <w:tabs>
          <w:tab w:val="left" w:pos="9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CAC" w:rsidRPr="00667CAC" w:rsidRDefault="00667CAC" w:rsidP="00667CAC"/>
    <w:p w:rsidR="00034DBF" w:rsidRDefault="00034DBF" w:rsidP="001907FA">
      <w:pPr>
        <w:pStyle w:val="3"/>
        <w:tabs>
          <w:tab w:val="left" w:pos="9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4DBF" w:rsidRDefault="00034DBF" w:rsidP="001907FA">
      <w:pPr>
        <w:pStyle w:val="3"/>
        <w:tabs>
          <w:tab w:val="left" w:pos="9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4DBF" w:rsidRDefault="00034DBF" w:rsidP="001907FA">
      <w:pPr>
        <w:pStyle w:val="3"/>
        <w:tabs>
          <w:tab w:val="left" w:pos="9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6993" w:rsidRPr="00667CAC" w:rsidRDefault="00DB6993" w:rsidP="001907FA">
      <w:pPr>
        <w:pStyle w:val="3"/>
        <w:tabs>
          <w:tab w:val="left" w:pos="9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CAC">
        <w:rPr>
          <w:rFonts w:ascii="Times New Roman" w:hAnsi="Times New Roman" w:cs="Times New Roman"/>
          <w:b/>
          <w:sz w:val="28"/>
          <w:szCs w:val="28"/>
        </w:rPr>
        <w:lastRenderedPageBreak/>
        <w:t>ЛИСТ СОГЛАСОВАНИЯ</w:t>
      </w:r>
    </w:p>
    <w:p w:rsidR="00DB6993" w:rsidRDefault="00DB6993" w:rsidP="00DB6993">
      <w:pPr>
        <w:ind w:right="-365"/>
        <w:jc w:val="center"/>
        <w:rPr>
          <w:sz w:val="28"/>
          <w:szCs w:val="28"/>
        </w:rPr>
      </w:pPr>
      <w:r>
        <w:rPr>
          <w:sz w:val="28"/>
          <w:szCs w:val="28"/>
        </w:rPr>
        <w:t>проекта постановления администрации</w:t>
      </w:r>
    </w:p>
    <w:p w:rsidR="00DB6993" w:rsidRDefault="00DB6993" w:rsidP="00DB6993">
      <w:pPr>
        <w:ind w:right="-365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город-курорт Геленджик</w:t>
      </w:r>
    </w:p>
    <w:p w:rsidR="00DB6993" w:rsidRDefault="00DB6993" w:rsidP="00DB6993">
      <w:pPr>
        <w:ind w:right="-365"/>
        <w:jc w:val="center"/>
        <w:rPr>
          <w:sz w:val="28"/>
          <w:szCs w:val="28"/>
        </w:rPr>
      </w:pPr>
      <w:r>
        <w:rPr>
          <w:sz w:val="28"/>
          <w:szCs w:val="28"/>
        </w:rPr>
        <w:t>от _____________ № _____________</w:t>
      </w:r>
    </w:p>
    <w:p w:rsidR="00034DBF" w:rsidRPr="00034DBF" w:rsidRDefault="007B533E" w:rsidP="00034DBF">
      <w:pPr>
        <w:tabs>
          <w:tab w:val="left" w:pos="0"/>
        </w:tabs>
        <w:ind w:right="-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034DBF" w:rsidRPr="00034DBF">
        <w:rPr>
          <w:bCs/>
          <w:sz w:val="28"/>
          <w:szCs w:val="28"/>
        </w:rPr>
        <w:t xml:space="preserve">О внесении изменений в постановление администрации </w:t>
      </w:r>
    </w:p>
    <w:p w:rsidR="00034DBF" w:rsidRPr="00034DBF" w:rsidRDefault="00034DBF" w:rsidP="00034DBF">
      <w:pPr>
        <w:tabs>
          <w:tab w:val="left" w:pos="0"/>
        </w:tabs>
        <w:ind w:right="-1"/>
        <w:jc w:val="center"/>
        <w:rPr>
          <w:bCs/>
          <w:sz w:val="28"/>
          <w:szCs w:val="28"/>
        </w:rPr>
      </w:pPr>
      <w:r w:rsidRPr="00034DBF">
        <w:rPr>
          <w:bCs/>
          <w:sz w:val="28"/>
          <w:szCs w:val="28"/>
        </w:rPr>
        <w:t xml:space="preserve">муниципального образования город-курорт Геленджик </w:t>
      </w:r>
    </w:p>
    <w:p w:rsidR="00034DBF" w:rsidRPr="00034DBF" w:rsidRDefault="00034DBF" w:rsidP="00034DBF">
      <w:pPr>
        <w:tabs>
          <w:tab w:val="left" w:pos="0"/>
        </w:tabs>
        <w:ind w:right="-1"/>
        <w:jc w:val="center"/>
        <w:rPr>
          <w:bCs/>
          <w:sz w:val="28"/>
          <w:szCs w:val="28"/>
        </w:rPr>
      </w:pPr>
      <w:r w:rsidRPr="00034DBF">
        <w:rPr>
          <w:bCs/>
          <w:sz w:val="28"/>
          <w:szCs w:val="28"/>
        </w:rPr>
        <w:t xml:space="preserve">от 27 февраля 2015 года №803 «Об утверждении Правил </w:t>
      </w:r>
    </w:p>
    <w:p w:rsidR="00034DBF" w:rsidRPr="00034DBF" w:rsidRDefault="00034DBF" w:rsidP="00034DBF">
      <w:pPr>
        <w:tabs>
          <w:tab w:val="left" w:pos="0"/>
        </w:tabs>
        <w:ind w:right="-1"/>
        <w:jc w:val="center"/>
        <w:rPr>
          <w:bCs/>
          <w:sz w:val="28"/>
          <w:szCs w:val="28"/>
        </w:rPr>
      </w:pPr>
      <w:r w:rsidRPr="00034DBF">
        <w:rPr>
          <w:bCs/>
          <w:sz w:val="28"/>
          <w:szCs w:val="28"/>
        </w:rPr>
        <w:t xml:space="preserve">определения размера платы за увеличение площади </w:t>
      </w:r>
    </w:p>
    <w:p w:rsidR="00034DBF" w:rsidRPr="00034DBF" w:rsidRDefault="00034DBF" w:rsidP="00034DBF">
      <w:pPr>
        <w:tabs>
          <w:tab w:val="left" w:pos="0"/>
        </w:tabs>
        <w:ind w:right="-1"/>
        <w:jc w:val="center"/>
        <w:rPr>
          <w:bCs/>
          <w:sz w:val="28"/>
          <w:szCs w:val="28"/>
        </w:rPr>
      </w:pPr>
      <w:r w:rsidRPr="00034DBF">
        <w:rPr>
          <w:bCs/>
          <w:sz w:val="28"/>
          <w:szCs w:val="28"/>
        </w:rPr>
        <w:t xml:space="preserve">земельных участков, находящихся в частной собственности, </w:t>
      </w:r>
    </w:p>
    <w:p w:rsidR="00034DBF" w:rsidRDefault="00034DBF" w:rsidP="00034DBF">
      <w:pPr>
        <w:tabs>
          <w:tab w:val="left" w:pos="0"/>
        </w:tabs>
        <w:ind w:right="-1"/>
        <w:jc w:val="center"/>
        <w:rPr>
          <w:bCs/>
          <w:sz w:val="28"/>
          <w:szCs w:val="28"/>
        </w:rPr>
      </w:pPr>
      <w:r w:rsidRPr="00034DBF">
        <w:rPr>
          <w:bCs/>
          <w:sz w:val="28"/>
          <w:szCs w:val="28"/>
        </w:rPr>
        <w:t xml:space="preserve">в результате их перераспределения с земельными участками, </w:t>
      </w:r>
    </w:p>
    <w:p w:rsidR="00034DBF" w:rsidRPr="00034DBF" w:rsidRDefault="00034DBF" w:rsidP="00034DBF">
      <w:pPr>
        <w:tabs>
          <w:tab w:val="left" w:pos="0"/>
        </w:tabs>
        <w:ind w:right="-1"/>
        <w:jc w:val="center"/>
        <w:rPr>
          <w:bCs/>
          <w:sz w:val="28"/>
          <w:szCs w:val="28"/>
        </w:rPr>
      </w:pPr>
      <w:proofErr w:type="gramStart"/>
      <w:r w:rsidRPr="00034DBF">
        <w:rPr>
          <w:bCs/>
          <w:sz w:val="28"/>
          <w:szCs w:val="28"/>
        </w:rPr>
        <w:t>находящимися</w:t>
      </w:r>
      <w:proofErr w:type="gramEnd"/>
      <w:r w:rsidRPr="00034DBF">
        <w:rPr>
          <w:bCs/>
          <w:sz w:val="28"/>
          <w:szCs w:val="28"/>
        </w:rPr>
        <w:t xml:space="preserve"> в собственности муниципального образования </w:t>
      </w:r>
    </w:p>
    <w:p w:rsidR="00034DBF" w:rsidRDefault="00034DBF" w:rsidP="00034DBF">
      <w:pPr>
        <w:tabs>
          <w:tab w:val="left" w:pos="0"/>
        </w:tabs>
        <w:ind w:right="-1"/>
        <w:jc w:val="center"/>
        <w:rPr>
          <w:bCs/>
          <w:sz w:val="28"/>
          <w:szCs w:val="28"/>
        </w:rPr>
      </w:pPr>
      <w:proofErr w:type="gramStart"/>
      <w:r w:rsidRPr="00034DBF">
        <w:rPr>
          <w:bCs/>
          <w:sz w:val="28"/>
          <w:szCs w:val="28"/>
        </w:rPr>
        <w:t>город-курорт Геленджик» (в редакции постановления                     администрации муниципального образования</w:t>
      </w:r>
      <w:r>
        <w:rPr>
          <w:bCs/>
          <w:sz w:val="28"/>
          <w:szCs w:val="28"/>
        </w:rPr>
        <w:t xml:space="preserve"> </w:t>
      </w:r>
      <w:r w:rsidRPr="00034DBF">
        <w:rPr>
          <w:bCs/>
          <w:sz w:val="28"/>
          <w:szCs w:val="28"/>
        </w:rPr>
        <w:t xml:space="preserve">город-курорт </w:t>
      </w:r>
      <w:proofErr w:type="gramEnd"/>
    </w:p>
    <w:p w:rsidR="001907FA" w:rsidRDefault="00034DBF" w:rsidP="00034DBF">
      <w:pPr>
        <w:tabs>
          <w:tab w:val="left" w:pos="0"/>
        </w:tabs>
        <w:ind w:right="-1"/>
        <w:jc w:val="center"/>
        <w:rPr>
          <w:bCs/>
          <w:sz w:val="28"/>
          <w:szCs w:val="28"/>
        </w:rPr>
      </w:pPr>
      <w:r w:rsidRPr="00034DBF">
        <w:rPr>
          <w:bCs/>
          <w:sz w:val="28"/>
          <w:szCs w:val="28"/>
        </w:rPr>
        <w:t>Геленджик от 5 февраля 2020 года №184)</w:t>
      </w:r>
      <w:r w:rsidR="00C80590">
        <w:rPr>
          <w:bCs/>
          <w:sz w:val="28"/>
          <w:szCs w:val="28"/>
        </w:rPr>
        <w:t>»</w:t>
      </w:r>
    </w:p>
    <w:p w:rsidR="001110F1" w:rsidRDefault="001110F1" w:rsidP="00034DBF">
      <w:pPr>
        <w:tabs>
          <w:tab w:val="left" w:pos="0"/>
        </w:tabs>
        <w:ind w:right="-1"/>
        <w:jc w:val="center"/>
        <w:rPr>
          <w:bCs/>
          <w:sz w:val="28"/>
          <w:szCs w:val="28"/>
        </w:rPr>
      </w:pPr>
    </w:p>
    <w:p w:rsidR="001110F1" w:rsidRDefault="001110F1" w:rsidP="00034DBF">
      <w:pPr>
        <w:tabs>
          <w:tab w:val="left" w:pos="0"/>
        </w:tabs>
        <w:ind w:right="-1"/>
        <w:jc w:val="center"/>
        <w:rPr>
          <w:bCs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493"/>
      </w:tblGrid>
      <w:tr w:rsidR="001110F1" w:rsidRPr="005F3105" w:rsidTr="001924B0">
        <w:tc>
          <w:tcPr>
            <w:tcW w:w="4361" w:type="dxa"/>
          </w:tcPr>
          <w:p w:rsidR="001110F1" w:rsidRPr="005F3105" w:rsidRDefault="001110F1" w:rsidP="001924B0">
            <w:pPr>
              <w:rPr>
                <w:sz w:val="28"/>
                <w:szCs w:val="28"/>
              </w:rPr>
            </w:pPr>
            <w:r w:rsidRPr="005F3105">
              <w:rPr>
                <w:sz w:val="28"/>
                <w:szCs w:val="28"/>
              </w:rPr>
              <w:t>Проект подготовлен и внесен:</w:t>
            </w:r>
          </w:p>
          <w:p w:rsidR="001110F1" w:rsidRPr="005F3105" w:rsidRDefault="001110F1" w:rsidP="001924B0">
            <w:pPr>
              <w:rPr>
                <w:sz w:val="28"/>
                <w:szCs w:val="28"/>
              </w:rPr>
            </w:pPr>
            <w:r w:rsidRPr="005F3105">
              <w:rPr>
                <w:sz w:val="28"/>
                <w:szCs w:val="28"/>
              </w:rPr>
              <w:t>Управлением имущественных</w:t>
            </w:r>
          </w:p>
          <w:p w:rsidR="001110F1" w:rsidRPr="005F3105" w:rsidRDefault="001110F1" w:rsidP="001924B0">
            <w:pPr>
              <w:rPr>
                <w:sz w:val="28"/>
                <w:szCs w:val="28"/>
              </w:rPr>
            </w:pPr>
            <w:r w:rsidRPr="005F3105">
              <w:rPr>
                <w:sz w:val="28"/>
                <w:szCs w:val="28"/>
              </w:rPr>
              <w:t xml:space="preserve">отношений администрации </w:t>
            </w:r>
          </w:p>
          <w:p w:rsidR="001110F1" w:rsidRPr="005F3105" w:rsidRDefault="001110F1" w:rsidP="001924B0">
            <w:pPr>
              <w:rPr>
                <w:sz w:val="28"/>
                <w:szCs w:val="28"/>
              </w:rPr>
            </w:pPr>
            <w:r w:rsidRPr="005F3105">
              <w:rPr>
                <w:sz w:val="28"/>
                <w:szCs w:val="28"/>
              </w:rPr>
              <w:t xml:space="preserve">муниципального образования </w:t>
            </w:r>
          </w:p>
          <w:p w:rsidR="001110F1" w:rsidRPr="005F3105" w:rsidRDefault="001110F1" w:rsidP="001924B0">
            <w:pPr>
              <w:rPr>
                <w:sz w:val="28"/>
                <w:szCs w:val="28"/>
              </w:rPr>
            </w:pPr>
            <w:r w:rsidRPr="005F3105">
              <w:rPr>
                <w:sz w:val="28"/>
                <w:szCs w:val="28"/>
              </w:rPr>
              <w:t>город-курорт Геленджик</w:t>
            </w:r>
          </w:p>
          <w:p w:rsidR="001110F1" w:rsidRPr="005F3105" w:rsidRDefault="001110F1" w:rsidP="001924B0">
            <w:pPr>
              <w:rPr>
                <w:sz w:val="28"/>
                <w:szCs w:val="28"/>
              </w:rPr>
            </w:pPr>
            <w:r w:rsidRPr="005F3105">
              <w:rPr>
                <w:sz w:val="28"/>
                <w:szCs w:val="28"/>
              </w:rPr>
              <w:t>Начальник управления</w:t>
            </w:r>
          </w:p>
        </w:tc>
        <w:tc>
          <w:tcPr>
            <w:tcW w:w="5493" w:type="dxa"/>
          </w:tcPr>
          <w:p w:rsidR="001110F1" w:rsidRPr="005F3105" w:rsidRDefault="001110F1" w:rsidP="001924B0">
            <w:pPr>
              <w:jc w:val="right"/>
              <w:rPr>
                <w:sz w:val="28"/>
                <w:szCs w:val="28"/>
              </w:rPr>
            </w:pPr>
          </w:p>
          <w:p w:rsidR="001110F1" w:rsidRPr="005F3105" w:rsidRDefault="001110F1" w:rsidP="001924B0">
            <w:pPr>
              <w:jc w:val="right"/>
              <w:rPr>
                <w:sz w:val="28"/>
                <w:szCs w:val="28"/>
              </w:rPr>
            </w:pPr>
          </w:p>
          <w:p w:rsidR="001110F1" w:rsidRPr="005F3105" w:rsidRDefault="001110F1" w:rsidP="001924B0">
            <w:pPr>
              <w:jc w:val="right"/>
              <w:rPr>
                <w:sz w:val="28"/>
                <w:szCs w:val="28"/>
              </w:rPr>
            </w:pPr>
          </w:p>
          <w:p w:rsidR="001110F1" w:rsidRPr="005F3105" w:rsidRDefault="001110F1" w:rsidP="001924B0">
            <w:pPr>
              <w:jc w:val="right"/>
              <w:rPr>
                <w:sz w:val="28"/>
                <w:szCs w:val="28"/>
              </w:rPr>
            </w:pPr>
          </w:p>
          <w:p w:rsidR="001110F1" w:rsidRPr="005F3105" w:rsidRDefault="001110F1" w:rsidP="001924B0">
            <w:pPr>
              <w:jc w:val="right"/>
              <w:rPr>
                <w:sz w:val="28"/>
                <w:szCs w:val="28"/>
              </w:rPr>
            </w:pPr>
          </w:p>
          <w:p w:rsidR="001110F1" w:rsidRPr="005F3105" w:rsidRDefault="001110F1" w:rsidP="001924B0">
            <w:pPr>
              <w:jc w:val="right"/>
              <w:rPr>
                <w:sz w:val="28"/>
                <w:szCs w:val="28"/>
              </w:rPr>
            </w:pPr>
            <w:r w:rsidRPr="005F3105">
              <w:rPr>
                <w:sz w:val="28"/>
                <w:szCs w:val="28"/>
              </w:rPr>
              <w:t xml:space="preserve">А.Г. </w:t>
            </w:r>
            <w:proofErr w:type="spellStart"/>
            <w:r w:rsidRPr="005F3105">
              <w:rPr>
                <w:sz w:val="28"/>
                <w:szCs w:val="28"/>
              </w:rPr>
              <w:t>Муцениекс</w:t>
            </w:r>
            <w:proofErr w:type="spellEnd"/>
          </w:p>
        </w:tc>
      </w:tr>
      <w:tr w:rsidR="001110F1" w:rsidRPr="005F3105" w:rsidTr="001924B0">
        <w:tc>
          <w:tcPr>
            <w:tcW w:w="4361" w:type="dxa"/>
          </w:tcPr>
          <w:p w:rsidR="001110F1" w:rsidRPr="001110F1" w:rsidRDefault="001110F1" w:rsidP="001924B0">
            <w:pPr>
              <w:rPr>
                <w:sz w:val="32"/>
                <w:szCs w:val="28"/>
              </w:rPr>
            </w:pPr>
          </w:p>
          <w:p w:rsidR="001110F1" w:rsidRPr="005F3105" w:rsidRDefault="001110F1" w:rsidP="001924B0">
            <w:pPr>
              <w:rPr>
                <w:sz w:val="28"/>
                <w:szCs w:val="28"/>
              </w:rPr>
            </w:pPr>
            <w:r w:rsidRPr="005F3105">
              <w:rPr>
                <w:sz w:val="28"/>
                <w:szCs w:val="28"/>
              </w:rPr>
              <w:t>Проект согласован:</w:t>
            </w:r>
          </w:p>
          <w:p w:rsidR="001110F1" w:rsidRPr="005F3105" w:rsidRDefault="001110F1" w:rsidP="001924B0">
            <w:pPr>
              <w:rPr>
                <w:sz w:val="28"/>
                <w:szCs w:val="28"/>
              </w:rPr>
            </w:pPr>
            <w:r w:rsidRPr="005F3105">
              <w:rPr>
                <w:sz w:val="28"/>
                <w:szCs w:val="28"/>
              </w:rPr>
              <w:t xml:space="preserve">Начальник </w:t>
            </w:r>
            <w:proofErr w:type="gramStart"/>
            <w:r w:rsidRPr="005F3105">
              <w:rPr>
                <w:sz w:val="28"/>
                <w:szCs w:val="28"/>
              </w:rPr>
              <w:t>правового</w:t>
            </w:r>
            <w:proofErr w:type="gramEnd"/>
            <w:r w:rsidRPr="005F3105">
              <w:rPr>
                <w:sz w:val="28"/>
                <w:szCs w:val="28"/>
              </w:rPr>
              <w:t xml:space="preserve"> </w:t>
            </w:r>
          </w:p>
          <w:p w:rsidR="001110F1" w:rsidRPr="005F3105" w:rsidRDefault="001110F1" w:rsidP="001924B0">
            <w:pPr>
              <w:rPr>
                <w:sz w:val="28"/>
                <w:szCs w:val="28"/>
              </w:rPr>
            </w:pPr>
            <w:r w:rsidRPr="005F3105">
              <w:rPr>
                <w:sz w:val="28"/>
                <w:szCs w:val="28"/>
              </w:rPr>
              <w:t xml:space="preserve">управления администрации </w:t>
            </w:r>
          </w:p>
          <w:p w:rsidR="001110F1" w:rsidRPr="005F3105" w:rsidRDefault="001110F1" w:rsidP="001924B0">
            <w:pPr>
              <w:rPr>
                <w:sz w:val="28"/>
                <w:szCs w:val="28"/>
              </w:rPr>
            </w:pPr>
            <w:r w:rsidRPr="005F3105">
              <w:rPr>
                <w:sz w:val="28"/>
                <w:szCs w:val="28"/>
              </w:rPr>
              <w:t xml:space="preserve">муниципального образования </w:t>
            </w:r>
          </w:p>
          <w:p w:rsidR="001110F1" w:rsidRPr="005F3105" w:rsidRDefault="001110F1" w:rsidP="001924B0">
            <w:pPr>
              <w:rPr>
                <w:sz w:val="28"/>
                <w:szCs w:val="28"/>
              </w:rPr>
            </w:pPr>
            <w:r w:rsidRPr="005F3105">
              <w:rPr>
                <w:sz w:val="28"/>
                <w:szCs w:val="28"/>
              </w:rPr>
              <w:t>город-курорт Геленджик</w:t>
            </w:r>
          </w:p>
        </w:tc>
        <w:tc>
          <w:tcPr>
            <w:tcW w:w="5493" w:type="dxa"/>
          </w:tcPr>
          <w:p w:rsidR="001110F1" w:rsidRPr="001110F1" w:rsidRDefault="001110F1" w:rsidP="001924B0">
            <w:pPr>
              <w:jc w:val="right"/>
              <w:rPr>
                <w:sz w:val="32"/>
                <w:szCs w:val="28"/>
              </w:rPr>
            </w:pPr>
          </w:p>
          <w:p w:rsidR="001110F1" w:rsidRPr="005F3105" w:rsidRDefault="001110F1" w:rsidP="001924B0">
            <w:pPr>
              <w:jc w:val="right"/>
              <w:rPr>
                <w:sz w:val="28"/>
                <w:szCs w:val="28"/>
              </w:rPr>
            </w:pPr>
          </w:p>
          <w:p w:rsidR="001110F1" w:rsidRPr="005F3105" w:rsidRDefault="001110F1" w:rsidP="001924B0">
            <w:pPr>
              <w:jc w:val="right"/>
              <w:rPr>
                <w:sz w:val="28"/>
                <w:szCs w:val="28"/>
              </w:rPr>
            </w:pPr>
          </w:p>
          <w:p w:rsidR="001110F1" w:rsidRPr="005F3105" w:rsidRDefault="001110F1" w:rsidP="001924B0">
            <w:pPr>
              <w:jc w:val="right"/>
              <w:rPr>
                <w:sz w:val="28"/>
                <w:szCs w:val="28"/>
              </w:rPr>
            </w:pPr>
          </w:p>
          <w:p w:rsidR="001110F1" w:rsidRPr="005F3105" w:rsidRDefault="001110F1" w:rsidP="001924B0">
            <w:pPr>
              <w:jc w:val="right"/>
              <w:rPr>
                <w:sz w:val="28"/>
                <w:szCs w:val="28"/>
              </w:rPr>
            </w:pPr>
          </w:p>
          <w:p w:rsidR="001110F1" w:rsidRPr="005F3105" w:rsidRDefault="001110F1" w:rsidP="001924B0">
            <w:pPr>
              <w:jc w:val="right"/>
              <w:rPr>
                <w:sz w:val="28"/>
                <w:szCs w:val="28"/>
              </w:rPr>
            </w:pPr>
            <w:r w:rsidRPr="005F3105">
              <w:rPr>
                <w:sz w:val="28"/>
                <w:szCs w:val="28"/>
              </w:rPr>
              <w:t xml:space="preserve">Д.Г. </w:t>
            </w:r>
            <w:proofErr w:type="spellStart"/>
            <w:r w:rsidRPr="005F3105">
              <w:rPr>
                <w:sz w:val="28"/>
                <w:szCs w:val="28"/>
              </w:rPr>
              <w:t>Кулиничев</w:t>
            </w:r>
            <w:proofErr w:type="spellEnd"/>
          </w:p>
        </w:tc>
      </w:tr>
      <w:tr w:rsidR="001110F1" w:rsidRPr="001A2791" w:rsidTr="001924B0">
        <w:tc>
          <w:tcPr>
            <w:tcW w:w="4361" w:type="dxa"/>
          </w:tcPr>
          <w:p w:rsidR="001110F1" w:rsidRPr="001110F1" w:rsidRDefault="001110F1" w:rsidP="001924B0">
            <w:pPr>
              <w:rPr>
                <w:sz w:val="32"/>
                <w:szCs w:val="28"/>
              </w:rPr>
            </w:pPr>
          </w:p>
          <w:p w:rsidR="001110F1" w:rsidRPr="001A2791" w:rsidRDefault="001110F1" w:rsidP="001924B0">
            <w:pPr>
              <w:rPr>
                <w:sz w:val="28"/>
                <w:szCs w:val="28"/>
              </w:rPr>
            </w:pPr>
            <w:r w:rsidRPr="001A2791">
              <w:rPr>
                <w:sz w:val="28"/>
                <w:szCs w:val="28"/>
              </w:rPr>
              <w:t xml:space="preserve">Начальник управления имущественных отношений администрации </w:t>
            </w:r>
          </w:p>
          <w:p w:rsidR="001110F1" w:rsidRPr="001A2791" w:rsidRDefault="001110F1" w:rsidP="001924B0">
            <w:pPr>
              <w:rPr>
                <w:sz w:val="28"/>
                <w:szCs w:val="28"/>
              </w:rPr>
            </w:pPr>
            <w:r w:rsidRPr="001A2791">
              <w:rPr>
                <w:sz w:val="28"/>
                <w:szCs w:val="28"/>
              </w:rPr>
              <w:t xml:space="preserve">муниципального образования </w:t>
            </w:r>
          </w:p>
          <w:p w:rsidR="001110F1" w:rsidRPr="001A2791" w:rsidRDefault="001110F1" w:rsidP="001924B0">
            <w:pPr>
              <w:rPr>
                <w:sz w:val="28"/>
                <w:szCs w:val="28"/>
              </w:rPr>
            </w:pPr>
            <w:r w:rsidRPr="001A2791">
              <w:rPr>
                <w:sz w:val="28"/>
                <w:szCs w:val="28"/>
              </w:rPr>
              <w:t>город-курорт Геленджик</w:t>
            </w:r>
          </w:p>
        </w:tc>
        <w:tc>
          <w:tcPr>
            <w:tcW w:w="5493" w:type="dxa"/>
          </w:tcPr>
          <w:p w:rsidR="001110F1" w:rsidRPr="001110F1" w:rsidRDefault="001110F1" w:rsidP="001924B0">
            <w:pPr>
              <w:jc w:val="right"/>
              <w:rPr>
                <w:sz w:val="32"/>
                <w:szCs w:val="28"/>
              </w:rPr>
            </w:pPr>
          </w:p>
          <w:p w:rsidR="001110F1" w:rsidRPr="001A2791" w:rsidRDefault="001110F1" w:rsidP="001924B0">
            <w:pPr>
              <w:jc w:val="right"/>
              <w:rPr>
                <w:sz w:val="28"/>
                <w:szCs w:val="28"/>
                <w:lang w:val="en-US"/>
              </w:rPr>
            </w:pPr>
          </w:p>
          <w:p w:rsidR="001110F1" w:rsidRPr="001A2791" w:rsidRDefault="001110F1" w:rsidP="001924B0">
            <w:pPr>
              <w:jc w:val="right"/>
              <w:rPr>
                <w:sz w:val="28"/>
                <w:szCs w:val="28"/>
                <w:lang w:val="en-US"/>
              </w:rPr>
            </w:pPr>
          </w:p>
          <w:p w:rsidR="001110F1" w:rsidRPr="001A2791" w:rsidRDefault="001110F1" w:rsidP="001924B0">
            <w:pPr>
              <w:jc w:val="right"/>
              <w:rPr>
                <w:sz w:val="28"/>
                <w:szCs w:val="28"/>
              </w:rPr>
            </w:pPr>
          </w:p>
          <w:p w:rsidR="001110F1" w:rsidRPr="001A2791" w:rsidRDefault="001110F1" w:rsidP="001924B0">
            <w:pPr>
              <w:jc w:val="right"/>
              <w:rPr>
                <w:sz w:val="28"/>
                <w:szCs w:val="28"/>
              </w:rPr>
            </w:pPr>
          </w:p>
          <w:p w:rsidR="001110F1" w:rsidRPr="001A2791" w:rsidRDefault="001110F1" w:rsidP="001924B0">
            <w:pPr>
              <w:jc w:val="right"/>
              <w:rPr>
                <w:sz w:val="28"/>
                <w:szCs w:val="28"/>
              </w:rPr>
            </w:pPr>
            <w:r w:rsidRPr="001A2791">
              <w:rPr>
                <w:sz w:val="28"/>
                <w:szCs w:val="28"/>
              </w:rPr>
              <w:t xml:space="preserve">И.О. </w:t>
            </w:r>
            <w:proofErr w:type="spellStart"/>
            <w:r w:rsidRPr="001A2791">
              <w:rPr>
                <w:sz w:val="28"/>
                <w:szCs w:val="28"/>
              </w:rPr>
              <w:t>Исайко</w:t>
            </w:r>
            <w:proofErr w:type="spellEnd"/>
          </w:p>
        </w:tc>
      </w:tr>
      <w:tr w:rsidR="001110F1" w:rsidRPr="005F3105" w:rsidTr="001924B0">
        <w:tc>
          <w:tcPr>
            <w:tcW w:w="4361" w:type="dxa"/>
          </w:tcPr>
          <w:p w:rsidR="001110F1" w:rsidRPr="001110F1" w:rsidRDefault="001110F1" w:rsidP="001924B0">
            <w:pPr>
              <w:rPr>
                <w:sz w:val="32"/>
                <w:szCs w:val="28"/>
              </w:rPr>
            </w:pPr>
          </w:p>
          <w:p w:rsidR="001110F1" w:rsidRPr="005F3105" w:rsidRDefault="001110F1" w:rsidP="001924B0">
            <w:pPr>
              <w:rPr>
                <w:sz w:val="28"/>
                <w:szCs w:val="28"/>
              </w:rPr>
            </w:pPr>
            <w:r w:rsidRPr="005F3105">
              <w:rPr>
                <w:sz w:val="28"/>
                <w:szCs w:val="28"/>
              </w:rPr>
              <w:t>Начальник финансового управления администрации муниципального образования город-курорт Геленджик</w:t>
            </w:r>
          </w:p>
        </w:tc>
        <w:tc>
          <w:tcPr>
            <w:tcW w:w="5493" w:type="dxa"/>
          </w:tcPr>
          <w:p w:rsidR="001110F1" w:rsidRPr="001110F1" w:rsidRDefault="001110F1" w:rsidP="001924B0">
            <w:pPr>
              <w:jc w:val="right"/>
              <w:rPr>
                <w:sz w:val="32"/>
                <w:szCs w:val="28"/>
              </w:rPr>
            </w:pPr>
          </w:p>
          <w:p w:rsidR="001110F1" w:rsidRPr="005F3105" w:rsidRDefault="001110F1" w:rsidP="001924B0">
            <w:pPr>
              <w:jc w:val="right"/>
              <w:rPr>
                <w:sz w:val="28"/>
                <w:szCs w:val="28"/>
              </w:rPr>
            </w:pPr>
          </w:p>
          <w:p w:rsidR="001110F1" w:rsidRPr="005F3105" w:rsidRDefault="001110F1" w:rsidP="001924B0">
            <w:pPr>
              <w:jc w:val="right"/>
              <w:rPr>
                <w:sz w:val="28"/>
                <w:szCs w:val="28"/>
              </w:rPr>
            </w:pPr>
          </w:p>
          <w:p w:rsidR="001110F1" w:rsidRPr="005F3105" w:rsidRDefault="001110F1" w:rsidP="001924B0">
            <w:pPr>
              <w:jc w:val="right"/>
              <w:rPr>
                <w:sz w:val="28"/>
                <w:szCs w:val="28"/>
              </w:rPr>
            </w:pPr>
          </w:p>
          <w:p w:rsidR="001110F1" w:rsidRPr="005F3105" w:rsidRDefault="001110F1" w:rsidP="001924B0">
            <w:pPr>
              <w:jc w:val="right"/>
              <w:rPr>
                <w:sz w:val="28"/>
                <w:szCs w:val="28"/>
              </w:rPr>
            </w:pPr>
            <w:r w:rsidRPr="005F3105">
              <w:rPr>
                <w:sz w:val="28"/>
                <w:szCs w:val="28"/>
              </w:rPr>
              <w:t xml:space="preserve">Е.К. </w:t>
            </w:r>
            <w:proofErr w:type="spellStart"/>
            <w:r w:rsidRPr="005F3105">
              <w:rPr>
                <w:sz w:val="28"/>
                <w:szCs w:val="28"/>
              </w:rPr>
              <w:t>Параскева</w:t>
            </w:r>
            <w:proofErr w:type="spellEnd"/>
          </w:p>
        </w:tc>
      </w:tr>
      <w:tr w:rsidR="001110F1" w:rsidRPr="005F3105" w:rsidTr="001924B0">
        <w:tc>
          <w:tcPr>
            <w:tcW w:w="4361" w:type="dxa"/>
          </w:tcPr>
          <w:p w:rsidR="001110F1" w:rsidRPr="001110F1" w:rsidRDefault="001110F1" w:rsidP="001924B0">
            <w:pPr>
              <w:rPr>
                <w:sz w:val="32"/>
                <w:szCs w:val="28"/>
              </w:rPr>
            </w:pPr>
          </w:p>
          <w:p w:rsidR="001110F1" w:rsidRPr="005F3105" w:rsidRDefault="001110F1" w:rsidP="001924B0">
            <w:pPr>
              <w:rPr>
                <w:sz w:val="28"/>
                <w:szCs w:val="28"/>
              </w:rPr>
            </w:pPr>
            <w:r w:rsidRPr="005F3105">
              <w:rPr>
                <w:sz w:val="28"/>
                <w:szCs w:val="28"/>
              </w:rPr>
              <w:t xml:space="preserve">Начальник управления экономики </w:t>
            </w:r>
          </w:p>
          <w:p w:rsidR="001110F1" w:rsidRPr="005F3105" w:rsidRDefault="001110F1" w:rsidP="001924B0">
            <w:pPr>
              <w:rPr>
                <w:sz w:val="28"/>
                <w:szCs w:val="28"/>
              </w:rPr>
            </w:pPr>
            <w:r w:rsidRPr="005F3105">
              <w:rPr>
                <w:sz w:val="28"/>
                <w:szCs w:val="28"/>
              </w:rPr>
              <w:t xml:space="preserve">администрации муниципального </w:t>
            </w:r>
          </w:p>
          <w:p w:rsidR="001110F1" w:rsidRPr="005F3105" w:rsidRDefault="001110F1" w:rsidP="001924B0">
            <w:pPr>
              <w:rPr>
                <w:sz w:val="28"/>
                <w:szCs w:val="28"/>
              </w:rPr>
            </w:pPr>
            <w:r w:rsidRPr="005F3105">
              <w:rPr>
                <w:sz w:val="28"/>
                <w:szCs w:val="28"/>
              </w:rPr>
              <w:t>образования город-курорт Геленджик</w:t>
            </w:r>
          </w:p>
        </w:tc>
        <w:tc>
          <w:tcPr>
            <w:tcW w:w="5493" w:type="dxa"/>
          </w:tcPr>
          <w:p w:rsidR="001110F1" w:rsidRPr="001110F1" w:rsidRDefault="001110F1" w:rsidP="001924B0">
            <w:pPr>
              <w:jc w:val="right"/>
              <w:rPr>
                <w:sz w:val="32"/>
                <w:szCs w:val="28"/>
              </w:rPr>
            </w:pPr>
          </w:p>
          <w:p w:rsidR="001110F1" w:rsidRPr="005F3105" w:rsidRDefault="001110F1" w:rsidP="001924B0">
            <w:pPr>
              <w:jc w:val="right"/>
              <w:rPr>
                <w:sz w:val="28"/>
                <w:szCs w:val="28"/>
              </w:rPr>
            </w:pPr>
          </w:p>
          <w:p w:rsidR="001110F1" w:rsidRPr="005F3105" w:rsidRDefault="001110F1" w:rsidP="001924B0">
            <w:pPr>
              <w:jc w:val="right"/>
              <w:rPr>
                <w:sz w:val="28"/>
                <w:szCs w:val="28"/>
              </w:rPr>
            </w:pPr>
          </w:p>
          <w:p w:rsidR="001110F1" w:rsidRPr="005F3105" w:rsidRDefault="001110F1" w:rsidP="001924B0">
            <w:pPr>
              <w:jc w:val="right"/>
              <w:rPr>
                <w:sz w:val="28"/>
                <w:szCs w:val="28"/>
              </w:rPr>
            </w:pPr>
          </w:p>
          <w:p w:rsidR="001110F1" w:rsidRPr="005F3105" w:rsidRDefault="001110F1" w:rsidP="001924B0">
            <w:pPr>
              <w:jc w:val="right"/>
              <w:rPr>
                <w:sz w:val="28"/>
                <w:szCs w:val="28"/>
              </w:rPr>
            </w:pPr>
            <w:r w:rsidRPr="005F3105">
              <w:rPr>
                <w:sz w:val="28"/>
                <w:szCs w:val="28"/>
              </w:rPr>
              <w:t>А.А. Питер</w:t>
            </w:r>
          </w:p>
        </w:tc>
      </w:tr>
      <w:tr w:rsidR="001110F1" w:rsidRPr="005F3105" w:rsidTr="001924B0">
        <w:tc>
          <w:tcPr>
            <w:tcW w:w="4361" w:type="dxa"/>
          </w:tcPr>
          <w:p w:rsidR="001110F1" w:rsidRPr="005F3105" w:rsidRDefault="001110F1" w:rsidP="001924B0">
            <w:pPr>
              <w:rPr>
                <w:sz w:val="28"/>
                <w:szCs w:val="28"/>
              </w:rPr>
            </w:pPr>
          </w:p>
          <w:p w:rsidR="001110F1" w:rsidRPr="005F3105" w:rsidRDefault="001110F1" w:rsidP="001924B0">
            <w:pPr>
              <w:rPr>
                <w:sz w:val="28"/>
                <w:szCs w:val="28"/>
              </w:rPr>
            </w:pPr>
            <w:r w:rsidRPr="005F3105">
              <w:rPr>
                <w:sz w:val="28"/>
                <w:szCs w:val="28"/>
              </w:rPr>
              <w:t>Заместитель главы муниципального образования город-курорт Геленджик</w:t>
            </w:r>
          </w:p>
        </w:tc>
        <w:tc>
          <w:tcPr>
            <w:tcW w:w="5493" w:type="dxa"/>
          </w:tcPr>
          <w:p w:rsidR="001110F1" w:rsidRPr="005F3105" w:rsidRDefault="001110F1" w:rsidP="001924B0">
            <w:pPr>
              <w:jc w:val="right"/>
              <w:rPr>
                <w:sz w:val="28"/>
                <w:szCs w:val="28"/>
              </w:rPr>
            </w:pPr>
          </w:p>
          <w:p w:rsidR="001110F1" w:rsidRPr="005F3105" w:rsidRDefault="001110F1" w:rsidP="001924B0">
            <w:pPr>
              <w:jc w:val="right"/>
              <w:rPr>
                <w:sz w:val="28"/>
                <w:szCs w:val="28"/>
              </w:rPr>
            </w:pPr>
          </w:p>
          <w:p w:rsidR="001110F1" w:rsidRPr="005F3105" w:rsidRDefault="001110F1" w:rsidP="001924B0">
            <w:pPr>
              <w:jc w:val="right"/>
              <w:rPr>
                <w:sz w:val="28"/>
                <w:szCs w:val="28"/>
              </w:rPr>
            </w:pPr>
          </w:p>
          <w:p w:rsidR="001110F1" w:rsidRPr="005F3105" w:rsidRDefault="001110F1" w:rsidP="001924B0">
            <w:pPr>
              <w:jc w:val="right"/>
              <w:rPr>
                <w:sz w:val="28"/>
                <w:szCs w:val="28"/>
              </w:rPr>
            </w:pPr>
            <w:r w:rsidRPr="005F3105">
              <w:rPr>
                <w:sz w:val="28"/>
                <w:szCs w:val="28"/>
              </w:rPr>
              <w:t>Я.А. Титаренко</w:t>
            </w:r>
          </w:p>
        </w:tc>
      </w:tr>
      <w:tr w:rsidR="001110F1" w:rsidRPr="005F3105" w:rsidTr="001924B0">
        <w:tc>
          <w:tcPr>
            <w:tcW w:w="4361" w:type="dxa"/>
          </w:tcPr>
          <w:p w:rsidR="001110F1" w:rsidRPr="005F3105" w:rsidRDefault="001110F1" w:rsidP="001924B0">
            <w:pPr>
              <w:rPr>
                <w:sz w:val="28"/>
                <w:szCs w:val="28"/>
              </w:rPr>
            </w:pPr>
          </w:p>
          <w:p w:rsidR="001110F1" w:rsidRPr="005F3105" w:rsidRDefault="001110F1" w:rsidP="001924B0">
            <w:pPr>
              <w:rPr>
                <w:sz w:val="28"/>
                <w:szCs w:val="28"/>
              </w:rPr>
            </w:pPr>
            <w:r w:rsidRPr="005F3105">
              <w:rPr>
                <w:sz w:val="28"/>
                <w:szCs w:val="28"/>
              </w:rPr>
              <w:t>Первый заместитель главы муниципального образования город-курорт Геленджик</w:t>
            </w:r>
          </w:p>
        </w:tc>
        <w:tc>
          <w:tcPr>
            <w:tcW w:w="5493" w:type="dxa"/>
          </w:tcPr>
          <w:p w:rsidR="001110F1" w:rsidRPr="005F3105" w:rsidRDefault="001110F1" w:rsidP="001924B0">
            <w:pPr>
              <w:jc w:val="right"/>
              <w:rPr>
                <w:sz w:val="28"/>
                <w:szCs w:val="28"/>
              </w:rPr>
            </w:pPr>
          </w:p>
          <w:p w:rsidR="001110F1" w:rsidRPr="005F3105" w:rsidRDefault="001110F1" w:rsidP="001924B0">
            <w:pPr>
              <w:jc w:val="right"/>
              <w:rPr>
                <w:sz w:val="28"/>
                <w:szCs w:val="28"/>
              </w:rPr>
            </w:pPr>
          </w:p>
          <w:p w:rsidR="001110F1" w:rsidRPr="005F3105" w:rsidRDefault="001110F1" w:rsidP="001924B0">
            <w:pPr>
              <w:jc w:val="right"/>
              <w:rPr>
                <w:sz w:val="28"/>
                <w:szCs w:val="28"/>
              </w:rPr>
            </w:pPr>
          </w:p>
          <w:p w:rsidR="001110F1" w:rsidRPr="005F3105" w:rsidRDefault="001110F1" w:rsidP="001924B0">
            <w:pPr>
              <w:jc w:val="right"/>
              <w:rPr>
                <w:sz w:val="28"/>
                <w:szCs w:val="28"/>
              </w:rPr>
            </w:pPr>
            <w:r w:rsidRPr="005F3105">
              <w:rPr>
                <w:sz w:val="28"/>
                <w:szCs w:val="28"/>
              </w:rPr>
              <w:t>М.П. Рыбалкина</w:t>
            </w:r>
          </w:p>
        </w:tc>
      </w:tr>
    </w:tbl>
    <w:p w:rsidR="001110F1" w:rsidRDefault="001110F1" w:rsidP="00034DBF">
      <w:pPr>
        <w:tabs>
          <w:tab w:val="left" w:pos="0"/>
        </w:tabs>
        <w:ind w:right="-1"/>
        <w:jc w:val="center"/>
        <w:rPr>
          <w:bCs/>
          <w:sz w:val="28"/>
          <w:szCs w:val="28"/>
        </w:rPr>
      </w:pPr>
    </w:p>
    <w:p w:rsidR="001110F1" w:rsidRDefault="001110F1" w:rsidP="00034DBF">
      <w:pPr>
        <w:tabs>
          <w:tab w:val="left" w:pos="0"/>
        </w:tabs>
        <w:ind w:right="-1"/>
        <w:jc w:val="center"/>
        <w:rPr>
          <w:bCs/>
          <w:sz w:val="28"/>
          <w:szCs w:val="28"/>
        </w:rPr>
      </w:pPr>
    </w:p>
    <w:p w:rsidR="001110F1" w:rsidRDefault="001110F1" w:rsidP="00034DBF">
      <w:pPr>
        <w:tabs>
          <w:tab w:val="left" w:pos="0"/>
        </w:tabs>
        <w:ind w:right="-1"/>
        <w:jc w:val="center"/>
        <w:rPr>
          <w:bCs/>
          <w:sz w:val="28"/>
          <w:szCs w:val="28"/>
        </w:rPr>
      </w:pPr>
    </w:p>
    <w:p w:rsidR="001110F1" w:rsidRDefault="001110F1" w:rsidP="00034DBF">
      <w:pPr>
        <w:tabs>
          <w:tab w:val="left" w:pos="0"/>
        </w:tabs>
        <w:ind w:right="-1"/>
        <w:jc w:val="center"/>
        <w:rPr>
          <w:bCs/>
          <w:sz w:val="28"/>
          <w:szCs w:val="28"/>
        </w:rPr>
      </w:pPr>
    </w:p>
    <w:p w:rsidR="001110F1" w:rsidRDefault="001110F1" w:rsidP="00034DBF">
      <w:pPr>
        <w:tabs>
          <w:tab w:val="left" w:pos="0"/>
        </w:tabs>
        <w:ind w:right="-1"/>
        <w:jc w:val="center"/>
        <w:rPr>
          <w:bCs/>
          <w:sz w:val="28"/>
          <w:szCs w:val="28"/>
        </w:rPr>
      </w:pPr>
    </w:p>
    <w:p w:rsidR="001110F1" w:rsidRDefault="001110F1" w:rsidP="00034DBF">
      <w:pPr>
        <w:tabs>
          <w:tab w:val="left" w:pos="0"/>
        </w:tabs>
        <w:ind w:right="-1"/>
        <w:jc w:val="center"/>
        <w:rPr>
          <w:bCs/>
          <w:sz w:val="28"/>
          <w:szCs w:val="28"/>
        </w:rPr>
      </w:pPr>
    </w:p>
    <w:p w:rsidR="001110F1" w:rsidRDefault="001110F1" w:rsidP="00034DBF">
      <w:pPr>
        <w:tabs>
          <w:tab w:val="left" w:pos="0"/>
        </w:tabs>
        <w:ind w:right="-1"/>
        <w:jc w:val="center"/>
        <w:rPr>
          <w:bCs/>
          <w:sz w:val="28"/>
          <w:szCs w:val="28"/>
        </w:rPr>
      </w:pPr>
    </w:p>
    <w:p w:rsidR="001110F1" w:rsidRDefault="001110F1" w:rsidP="00034DBF">
      <w:pPr>
        <w:tabs>
          <w:tab w:val="left" w:pos="0"/>
        </w:tabs>
        <w:ind w:right="-1"/>
        <w:jc w:val="center"/>
        <w:rPr>
          <w:bCs/>
          <w:sz w:val="28"/>
          <w:szCs w:val="28"/>
        </w:rPr>
      </w:pPr>
    </w:p>
    <w:p w:rsidR="001110F1" w:rsidRDefault="001110F1" w:rsidP="00034DBF">
      <w:pPr>
        <w:tabs>
          <w:tab w:val="left" w:pos="0"/>
        </w:tabs>
        <w:ind w:right="-1"/>
        <w:jc w:val="center"/>
        <w:rPr>
          <w:bCs/>
          <w:sz w:val="28"/>
          <w:szCs w:val="28"/>
        </w:rPr>
      </w:pPr>
    </w:p>
    <w:p w:rsidR="001110F1" w:rsidRDefault="001110F1" w:rsidP="00034DBF">
      <w:pPr>
        <w:tabs>
          <w:tab w:val="left" w:pos="0"/>
        </w:tabs>
        <w:ind w:right="-1"/>
        <w:jc w:val="center"/>
        <w:rPr>
          <w:bCs/>
          <w:sz w:val="28"/>
          <w:szCs w:val="28"/>
        </w:rPr>
      </w:pPr>
    </w:p>
    <w:p w:rsidR="001110F1" w:rsidRDefault="001110F1" w:rsidP="00034DBF">
      <w:pPr>
        <w:tabs>
          <w:tab w:val="left" w:pos="0"/>
        </w:tabs>
        <w:ind w:right="-1"/>
        <w:jc w:val="center"/>
        <w:rPr>
          <w:bCs/>
          <w:sz w:val="28"/>
          <w:szCs w:val="28"/>
        </w:rPr>
      </w:pPr>
    </w:p>
    <w:p w:rsidR="001110F1" w:rsidRDefault="001110F1" w:rsidP="00034DBF">
      <w:pPr>
        <w:tabs>
          <w:tab w:val="left" w:pos="0"/>
        </w:tabs>
        <w:ind w:right="-1"/>
        <w:jc w:val="center"/>
        <w:rPr>
          <w:bCs/>
          <w:sz w:val="28"/>
          <w:szCs w:val="28"/>
        </w:rPr>
      </w:pPr>
    </w:p>
    <w:p w:rsidR="001110F1" w:rsidRDefault="001110F1" w:rsidP="00034DBF">
      <w:pPr>
        <w:tabs>
          <w:tab w:val="left" w:pos="0"/>
        </w:tabs>
        <w:ind w:right="-1"/>
        <w:jc w:val="center"/>
        <w:rPr>
          <w:bCs/>
          <w:sz w:val="28"/>
          <w:szCs w:val="28"/>
        </w:rPr>
      </w:pPr>
    </w:p>
    <w:p w:rsidR="001110F1" w:rsidRDefault="001110F1" w:rsidP="00034DBF">
      <w:pPr>
        <w:tabs>
          <w:tab w:val="left" w:pos="0"/>
        </w:tabs>
        <w:ind w:right="-1"/>
        <w:jc w:val="center"/>
        <w:rPr>
          <w:bCs/>
          <w:sz w:val="28"/>
          <w:szCs w:val="28"/>
        </w:rPr>
      </w:pPr>
    </w:p>
    <w:p w:rsidR="001110F1" w:rsidRDefault="001110F1" w:rsidP="00034DBF">
      <w:pPr>
        <w:tabs>
          <w:tab w:val="left" w:pos="0"/>
        </w:tabs>
        <w:ind w:right="-1"/>
        <w:jc w:val="center"/>
        <w:rPr>
          <w:bCs/>
          <w:sz w:val="28"/>
          <w:szCs w:val="28"/>
        </w:rPr>
      </w:pPr>
    </w:p>
    <w:p w:rsidR="001110F1" w:rsidRDefault="001110F1" w:rsidP="00034DBF">
      <w:pPr>
        <w:tabs>
          <w:tab w:val="left" w:pos="0"/>
        </w:tabs>
        <w:ind w:right="-1"/>
        <w:jc w:val="center"/>
        <w:rPr>
          <w:bCs/>
          <w:sz w:val="28"/>
          <w:szCs w:val="28"/>
        </w:rPr>
      </w:pPr>
    </w:p>
    <w:p w:rsidR="001110F1" w:rsidRPr="00C80590" w:rsidRDefault="001110F1" w:rsidP="00034DBF">
      <w:pPr>
        <w:tabs>
          <w:tab w:val="left" w:pos="0"/>
        </w:tabs>
        <w:ind w:right="-1"/>
        <w:jc w:val="center"/>
        <w:rPr>
          <w:bCs/>
          <w:sz w:val="28"/>
          <w:szCs w:val="28"/>
        </w:rPr>
      </w:pPr>
    </w:p>
    <w:p w:rsidR="00874048" w:rsidRPr="00874048" w:rsidRDefault="00874048" w:rsidP="00874048">
      <w:pPr>
        <w:ind w:right="-365"/>
        <w:rPr>
          <w:sz w:val="16"/>
          <w:szCs w:val="28"/>
        </w:rPr>
      </w:pPr>
    </w:p>
    <w:p w:rsidR="008C2EF8" w:rsidRDefault="008C2EF8" w:rsidP="00874048">
      <w:pPr>
        <w:ind w:right="-365"/>
        <w:rPr>
          <w:sz w:val="28"/>
          <w:szCs w:val="28"/>
        </w:rPr>
      </w:pPr>
    </w:p>
    <w:sectPr w:rsidR="008C2EF8" w:rsidSect="00110834">
      <w:headerReference w:type="default" r:id="rId9"/>
      <w:headerReference w:type="first" r:id="rId10"/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511" w:rsidRDefault="002A1511">
      <w:r>
        <w:separator/>
      </w:r>
    </w:p>
  </w:endnote>
  <w:endnote w:type="continuationSeparator" w:id="0">
    <w:p w:rsidR="002A1511" w:rsidRDefault="002A1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511" w:rsidRDefault="002A1511">
      <w:r>
        <w:separator/>
      </w:r>
    </w:p>
  </w:footnote>
  <w:footnote w:type="continuationSeparator" w:id="0">
    <w:p w:rsidR="002A1511" w:rsidRDefault="002A1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834" w:rsidRPr="00791590" w:rsidRDefault="00110834">
    <w:pPr>
      <w:pStyle w:val="a7"/>
      <w:jc w:val="center"/>
      <w:rPr>
        <w:sz w:val="28"/>
      </w:rPr>
    </w:pPr>
    <w:r w:rsidRPr="00791590">
      <w:rPr>
        <w:sz w:val="28"/>
      </w:rPr>
      <w:fldChar w:fldCharType="begin"/>
    </w:r>
    <w:r w:rsidRPr="00791590">
      <w:rPr>
        <w:sz w:val="28"/>
      </w:rPr>
      <w:instrText>PAGE   \* MERGEFORMAT</w:instrText>
    </w:r>
    <w:r w:rsidRPr="00791590">
      <w:rPr>
        <w:sz w:val="28"/>
      </w:rPr>
      <w:fldChar w:fldCharType="separate"/>
    </w:r>
    <w:r w:rsidR="00470DD8">
      <w:rPr>
        <w:noProof/>
        <w:sz w:val="28"/>
      </w:rPr>
      <w:t>4</w:t>
    </w:r>
    <w:r w:rsidRPr="00791590">
      <w:rPr>
        <w:sz w:val="28"/>
      </w:rPr>
      <w:fldChar w:fldCharType="end"/>
    </w:r>
  </w:p>
  <w:p w:rsidR="00604A0E" w:rsidRDefault="00604A0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834" w:rsidRDefault="00110834">
    <w:pPr>
      <w:pStyle w:val="a7"/>
      <w:jc w:val="center"/>
    </w:pPr>
  </w:p>
  <w:p w:rsidR="00110834" w:rsidRDefault="0011083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D3426"/>
    <w:multiLevelType w:val="multilevel"/>
    <w:tmpl w:val="BB1004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5670AF"/>
    <w:multiLevelType w:val="multilevel"/>
    <w:tmpl w:val="67324B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83E6626"/>
    <w:multiLevelType w:val="hybridMultilevel"/>
    <w:tmpl w:val="3BCA2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101E5"/>
    <w:rsid w:val="00020B55"/>
    <w:rsid w:val="00021BDC"/>
    <w:rsid w:val="00032040"/>
    <w:rsid w:val="00034DBF"/>
    <w:rsid w:val="000526E4"/>
    <w:rsid w:val="000527C0"/>
    <w:rsid w:val="00066D52"/>
    <w:rsid w:val="0007315D"/>
    <w:rsid w:val="00075EB5"/>
    <w:rsid w:val="000C5153"/>
    <w:rsid w:val="000D714F"/>
    <w:rsid w:val="000F3F29"/>
    <w:rsid w:val="000F5BB4"/>
    <w:rsid w:val="000F790E"/>
    <w:rsid w:val="0011005E"/>
    <w:rsid w:val="001107E1"/>
    <w:rsid w:val="00110834"/>
    <w:rsid w:val="001109E0"/>
    <w:rsid w:val="001110F1"/>
    <w:rsid w:val="0012354F"/>
    <w:rsid w:val="00131038"/>
    <w:rsid w:val="00135BC8"/>
    <w:rsid w:val="0013679B"/>
    <w:rsid w:val="001506DD"/>
    <w:rsid w:val="00154889"/>
    <w:rsid w:val="00156C9F"/>
    <w:rsid w:val="001662BD"/>
    <w:rsid w:val="00170ECD"/>
    <w:rsid w:val="001907FA"/>
    <w:rsid w:val="001A2D6B"/>
    <w:rsid w:val="001A6993"/>
    <w:rsid w:val="001D3C8F"/>
    <w:rsid w:val="001E08B5"/>
    <w:rsid w:val="001E3F30"/>
    <w:rsid w:val="001F04A6"/>
    <w:rsid w:val="001F3412"/>
    <w:rsid w:val="001F6475"/>
    <w:rsid w:val="00201896"/>
    <w:rsid w:val="00206139"/>
    <w:rsid w:val="00216A0B"/>
    <w:rsid w:val="00234A09"/>
    <w:rsid w:val="00236E6F"/>
    <w:rsid w:val="00281735"/>
    <w:rsid w:val="00285794"/>
    <w:rsid w:val="002A1511"/>
    <w:rsid w:val="002F2D73"/>
    <w:rsid w:val="002F6EBC"/>
    <w:rsid w:val="003047D5"/>
    <w:rsid w:val="003116C0"/>
    <w:rsid w:val="003204BB"/>
    <w:rsid w:val="00321851"/>
    <w:rsid w:val="00322792"/>
    <w:rsid w:val="00323821"/>
    <w:rsid w:val="00325ED5"/>
    <w:rsid w:val="003359CD"/>
    <w:rsid w:val="00347FAC"/>
    <w:rsid w:val="00351D79"/>
    <w:rsid w:val="00352E7D"/>
    <w:rsid w:val="0035738A"/>
    <w:rsid w:val="00366532"/>
    <w:rsid w:val="00367446"/>
    <w:rsid w:val="00372C32"/>
    <w:rsid w:val="00373F5F"/>
    <w:rsid w:val="00380723"/>
    <w:rsid w:val="003809E7"/>
    <w:rsid w:val="003837DF"/>
    <w:rsid w:val="00393AC1"/>
    <w:rsid w:val="003950B3"/>
    <w:rsid w:val="003B456F"/>
    <w:rsid w:val="003E2F92"/>
    <w:rsid w:val="003F30FD"/>
    <w:rsid w:val="003F4967"/>
    <w:rsid w:val="003F522E"/>
    <w:rsid w:val="00421861"/>
    <w:rsid w:val="00427D4C"/>
    <w:rsid w:val="00433A18"/>
    <w:rsid w:val="00437082"/>
    <w:rsid w:val="004447C4"/>
    <w:rsid w:val="004513CB"/>
    <w:rsid w:val="004557AE"/>
    <w:rsid w:val="00464EE3"/>
    <w:rsid w:val="00470DD8"/>
    <w:rsid w:val="0048655B"/>
    <w:rsid w:val="004A7C38"/>
    <w:rsid w:val="004B15E4"/>
    <w:rsid w:val="004B6794"/>
    <w:rsid w:val="004C64D0"/>
    <w:rsid w:val="004D1859"/>
    <w:rsid w:val="004D465B"/>
    <w:rsid w:val="0051206F"/>
    <w:rsid w:val="005179F9"/>
    <w:rsid w:val="005209C6"/>
    <w:rsid w:val="00523DE2"/>
    <w:rsid w:val="00524269"/>
    <w:rsid w:val="00530042"/>
    <w:rsid w:val="00534CD7"/>
    <w:rsid w:val="00540399"/>
    <w:rsid w:val="00540BDD"/>
    <w:rsid w:val="00562342"/>
    <w:rsid w:val="0057673C"/>
    <w:rsid w:val="005848AA"/>
    <w:rsid w:val="0058526D"/>
    <w:rsid w:val="005A6B91"/>
    <w:rsid w:val="005B0E32"/>
    <w:rsid w:val="005B6518"/>
    <w:rsid w:val="005C2E3E"/>
    <w:rsid w:val="005C39A0"/>
    <w:rsid w:val="005E2D20"/>
    <w:rsid w:val="005E3DD2"/>
    <w:rsid w:val="005F6AE3"/>
    <w:rsid w:val="00604A0E"/>
    <w:rsid w:val="006050C1"/>
    <w:rsid w:val="00606444"/>
    <w:rsid w:val="00610CD2"/>
    <w:rsid w:val="00611317"/>
    <w:rsid w:val="00613B33"/>
    <w:rsid w:val="00615A32"/>
    <w:rsid w:val="00617296"/>
    <w:rsid w:val="00625F62"/>
    <w:rsid w:val="006316DF"/>
    <w:rsid w:val="00634F0A"/>
    <w:rsid w:val="0063561A"/>
    <w:rsid w:val="006427D9"/>
    <w:rsid w:val="00646A9C"/>
    <w:rsid w:val="00647F24"/>
    <w:rsid w:val="00650064"/>
    <w:rsid w:val="00667CAC"/>
    <w:rsid w:val="00670128"/>
    <w:rsid w:val="006757C6"/>
    <w:rsid w:val="00681A84"/>
    <w:rsid w:val="00692C42"/>
    <w:rsid w:val="0069576B"/>
    <w:rsid w:val="006C45C7"/>
    <w:rsid w:val="006D607E"/>
    <w:rsid w:val="006D64D5"/>
    <w:rsid w:val="006D7F16"/>
    <w:rsid w:val="006E6433"/>
    <w:rsid w:val="006F201E"/>
    <w:rsid w:val="007008F3"/>
    <w:rsid w:val="007058F4"/>
    <w:rsid w:val="00715027"/>
    <w:rsid w:val="00716DDA"/>
    <w:rsid w:val="00717437"/>
    <w:rsid w:val="00722E12"/>
    <w:rsid w:val="00731062"/>
    <w:rsid w:val="00750306"/>
    <w:rsid w:val="00757648"/>
    <w:rsid w:val="00757B3B"/>
    <w:rsid w:val="007622D9"/>
    <w:rsid w:val="007636E0"/>
    <w:rsid w:val="00763BC1"/>
    <w:rsid w:val="00763DAF"/>
    <w:rsid w:val="00776AEC"/>
    <w:rsid w:val="00777E17"/>
    <w:rsid w:val="00791590"/>
    <w:rsid w:val="007A54A5"/>
    <w:rsid w:val="007A736E"/>
    <w:rsid w:val="007B533E"/>
    <w:rsid w:val="007C11DB"/>
    <w:rsid w:val="007C2E94"/>
    <w:rsid w:val="007C7D67"/>
    <w:rsid w:val="007E4688"/>
    <w:rsid w:val="007F4DB5"/>
    <w:rsid w:val="00810420"/>
    <w:rsid w:val="00814C30"/>
    <w:rsid w:val="008236BF"/>
    <w:rsid w:val="0083565F"/>
    <w:rsid w:val="00845BF6"/>
    <w:rsid w:val="00856D16"/>
    <w:rsid w:val="0085760F"/>
    <w:rsid w:val="00866544"/>
    <w:rsid w:val="00870585"/>
    <w:rsid w:val="00874048"/>
    <w:rsid w:val="00881242"/>
    <w:rsid w:val="008A09CA"/>
    <w:rsid w:val="008A21C1"/>
    <w:rsid w:val="008A3C88"/>
    <w:rsid w:val="008B095F"/>
    <w:rsid w:val="008B2751"/>
    <w:rsid w:val="008B4833"/>
    <w:rsid w:val="008C2EF8"/>
    <w:rsid w:val="008C54CC"/>
    <w:rsid w:val="009075B4"/>
    <w:rsid w:val="00914ADE"/>
    <w:rsid w:val="009157A7"/>
    <w:rsid w:val="00927D55"/>
    <w:rsid w:val="00927D75"/>
    <w:rsid w:val="0093639F"/>
    <w:rsid w:val="00937F9B"/>
    <w:rsid w:val="00951CFD"/>
    <w:rsid w:val="00954082"/>
    <w:rsid w:val="00973957"/>
    <w:rsid w:val="009A4989"/>
    <w:rsid w:val="009B60E9"/>
    <w:rsid w:val="009B688A"/>
    <w:rsid w:val="009C1219"/>
    <w:rsid w:val="009C193B"/>
    <w:rsid w:val="009C221A"/>
    <w:rsid w:val="009D7C3A"/>
    <w:rsid w:val="009F42E6"/>
    <w:rsid w:val="00A03D6E"/>
    <w:rsid w:val="00A15BD8"/>
    <w:rsid w:val="00A420B1"/>
    <w:rsid w:val="00A56DDB"/>
    <w:rsid w:val="00A64DBE"/>
    <w:rsid w:val="00A70392"/>
    <w:rsid w:val="00A73C06"/>
    <w:rsid w:val="00A77B3E"/>
    <w:rsid w:val="00A82A34"/>
    <w:rsid w:val="00A866C7"/>
    <w:rsid w:val="00A95A8C"/>
    <w:rsid w:val="00AA0513"/>
    <w:rsid w:val="00AB3678"/>
    <w:rsid w:val="00AB3A39"/>
    <w:rsid w:val="00AC3520"/>
    <w:rsid w:val="00AD06E9"/>
    <w:rsid w:val="00AD3BDB"/>
    <w:rsid w:val="00AF0329"/>
    <w:rsid w:val="00B3190C"/>
    <w:rsid w:val="00B627CD"/>
    <w:rsid w:val="00B63D30"/>
    <w:rsid w:val="00B72C75"/>
    <w:rsid w:val="00B756E0"/>
    <w:rsid w:val="00B77682"/>
    <w:rsid w:val="00B84954"/>
    <w:rsid w:val="00B85644"/>
    <w:rsid w:val="00B92710"/>
    <w:rsid w:val="00BB0F62"/>
    <w:rsid w:val="00BD0639"/>
    <w:rsid w:val="00BD3DCC"/>
    <w:rsid w:val="00BE2A78"/>
    <w:rsid w:val="00C005C9"/>
    <w:rsid w:val="00C04906"/>
    <w:rsid w:val="00C17463"/>
    <w:rsid w:val="00C17E27"/>
    <w:rsid w:val="00C230E0"/>
    <w:rsid w:val="00C36083"/>
    <w:rsid w:val="00C37391"/>
    <w:rsid w:val="00C37B9E"/>
    <w:rsid w:val="00C4342B"/>
    <w:rsid w:val="00C44BE9"/>
    <w:rsid w:val="00C53C10"/>
    <w:rsid w:val="00C57588"/>
    <w:rsid w:val="00C60F33"/>
    <w:rsid w:val="00C67A9D"/>
    <w:rsid w:val="00C80590"/>
    <w:rsid w:val="00C932EA"/>
    <w:rsid w:val="00C93A58"/>
    <w:rsid w:val="00CD5E1F"/>
    <w:rsid w:val="00CE3487"/>
    <w:rsid w:val="00CF3A56"/>
    <w:rsid w:val="00CF6AC3"/>
    <w:rsid w:val="00D03E4F"/>
    <w:rsid w:val="00D10F94"/>
    <w:rsid w:val="00D44469"/>
    <w:rsid w:val="00D529E3"/>
    <w:rsid w:val="00D66B64"/>
    <w:rsid w:val="00D9419C"/>
    <w:rsid w:val="00DA1F10"/>
    <w:rsid w:val="00DA1FF4"/>
    <w:rsid w:val="00DA4136"/>
    <w:rsid w:val="00DB05AC"/>
    <w:rsid w:val="00DB6993"/>
    <w:rsid w:val="00DC052B"/>
    <w:rsid w:val="00DC6B5F"/>
    <w:rsid w:val="00DD62DC"/>
    <w:rsid w:val="00DD73F7"/>
    <w:rsid w:val="00DD74A1"/>
    <w:rsid w:val="00DE4279"/>
    <w:rsid w:val="00DF02D4"/>
    <w:rsid w:val="00DF50D2"/>
    <w:rsid w:val="00DF580F"/>
    <w:rsid w:val="00DF7ABD"/>
    <w:rsid w:val="00E05071"/>
    <w:rsid w:val="00E0719E"/>
    <w:rsid w:val="00E176CA"/>
    <w:rsid w:val="00E358E8"/>
    <w:rsid w:val="00E41362"/>
    <w:rsid w:val="00E4722A"/>
    <w:rsid w:val="00E57271"/>
    <w:rsid w:val="00E61616"/>
    <w:rsid w:val="00E62014"/>
    <w:rsid w:val="00E623D8"/>
    <w:rsid w:val="00E64C18"/>
    <w:rsid w:val="00E65F32"/>
    <w:rsid w:val="00E81E9E"/>
    <w:rsid w:val="00E87800"/>
    <w:rsid w:val="00EE0E2C"/>
    <w:rsid w:val="00EF53D5"/>
    <w:rsid w:val="00EF721D"/>
    <w:rsid w:val="00F01A53"/>
    <w:rsid w:val="00F06846"/>
    <w:rsid w:val="00F06B1E"/>
    <w:rsid w:val="00F103D3"/>
    <w:rsid w:val="00F10DAB"/>
    <w:rsid w:val="00F21AA6"/>
    <w:rsid w:val="00F415CE"/>
    <w:rsid w:val="00F46B84"/>
    <w:rsid w:val="00F602FA"/>
    <w:rsid w:val="00F70C3C"/>
    <w:rsid w:val="00F81904"/>
    <w:rsid w:val="00F8419C"/>
    <w:rsid w:val="00F8428E"/>
    <w:rsid w:val="00F90295"/>
    <w:rsid w:val="00FA4DF4"/>
    <w:rsid w:val="00FF1168"/>
    <w:rsid w:val="00FF2FBA"/>
    <w:rsid w:val="00FF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1BDC"/>
    <w:rPr>
      <w:color w:val="000000"/>
      <w:sz w:val="24"/>
      <w:szCs w:val="24"/>
    </w:rPr>
  </w:style>
  <w:style w:type="paragraph" w:styleId="1">
    <w:name w:val="heading 1"/>
    <w:basedOn w:val="a"/>
    <w:next w:val="a"/>
    <w:qFormat/>
    <w:rsid w:val="00EF7B96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F7B96"/>
    <w:pPr>
      <w:jc w:val="both"/>
      <w:outlineLvl w:val="2"/>
    </w:pPr>
    <w:rPr>
      <w:rFonts w:ascii="Courier New" w:eastAsia="Courier New" w:hAnsi="Courier New" w:cs="Courier New"/>
      <w:sz w:val="26"/>
      <w:szCs w:val="26"/>
    </w:rPr>
  </w:style>
  <w:style w:type="paragraph" w:styleId="4">
    <w:name w:val="heading 4"/>
    <w:basedOn w:val="a"/>
    <w:next w:val="a"/>
    <w:link w:val="40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a4">
    <w:name w:val="Subtitle"/>
    <w:basedOn w:val="a"/>
    <w:qFormat/>
    <w:rsid w:val="00EF7B96"/>
    <w:pPr>
      <w:spacing w:after="60"/>
      <w:jc w:val="center"/>
    </w:pPr>
    <w:rPr>
      <w:rFonts w:ascii="Arial" w:eastAsia="Arial" w:hAnsi="Arial" w:cs="Arial"/>
    </w:rPr>
  </w:style>
  <w:style w:type="paragraph" w:styleId="a5">
    <w:name w:val="Balloon Text"/>
    <w:basedOn w:val="a"/>
    <w:link w:val="a6"/>
    <w:rsid w:val="007A54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A54A5"/>
    <w:rPr>
      <w:rFonts w:ascii="Tahoma" w:hAnsi="Tahoma" w:cs="Tahoma"/>
      <w:color w:val="000000"/>
      <w:sz w:val="16"/>
      <w:szCs w:val="16"/>
    </w:rPr>
  </w:style>
  <w:style w:type="paragraph" w:styleId="a7">
    <w:name w:val="header"/>
    <w:basedOn w:val="a"/>
    <w:link w:val="a8"/>
    <w:uiPriority w:val="99"/>
    <w:rsid w:val="00E071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E0719E"/>
    <w:rPr>
      <w:color w:val="000000"/>
      <w:sz w:val="24"/>
      <w:szCs w:val="24"/>
    </w:rPr>
  </w:style>
  <w:style w:type="paragraph" w:styleId="a9">
    <w:name w:val="footer"/>
    <w:basedOn w:val="a"/>
    <w:link w:val="aa"/>
    <w:rsid w:val="00E071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E0719E"/>
    <w:rPr>
      <w:color w:val="000000"/>
      <w:sz w:val="24"/>
      <w:szCs w:val="24"/>
    </w:rPr>
  </w:style>
  <w:style w:type="character" w:customStyle="1" w:styleId="40">
    <w:name w:val="Заголовок 4 Знак"/>
    <w:link w:val="4"/>
    <w:rsid w:val="00DB6993"/>
    <w:rPr>
      <w:b/>
      <w:bCs/>
      <w:color w:val="000000"/>
      <w:sz w:val="28"/>
      <w:szCs w:val="28"/>
    </w:rPr>
  </w:style>
  <w:style w:type="character" w:styleId="ab">
    <w:name w:val="Hyperlink"/>
    <w:uiPriority w:val="99"/>
    <w:unhideWhenUsed/>
    <w:rsid w:val="00021BDC"/>
    <w:rPr>
      <w:color w:val="0000FF"/>
      <w:u w:val="single"/>
    </w:rPr>
  </w:style>
  <w:style w:type="character" w:styleId="ac">
    <w:name w:val="FollowedHyperlink"/>
    <w:rsid w:val="00625F62"/>
    <w:rPr>
      <w:color w:val="800080"/>
      <w:u w:val="single"/>
    </w:rPr>
  </w:style>
  <w:style w:type="table" w:styleId="ad">
    <w:name w:val="Table Grid"/>
    <w:basedOn w:val="a1"/>
    <w:rsid w:val="00874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1BDC"/>
    <w:rPr>
      <w:color w:val="000000"/>
      <w:sz w:val="24"/>
      <w:szCs w:val="24"/>
    </w:rPr>
  </w:style>
  <w:style w:type="paragraph" w:styleId="1">
    <w:name w:val="heading 1"/>
    <w:basedOn w:val="a"/>
    <w:next w:val="a"/>
    <w:qFormat/>
    <w:rsid w:val="00EF7B96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F7B96"/>
    <w:pPr>
      <w:jc w:val="both"/>
      <w:outlineLvl w:val="2"/>
    </w:pPr>
    <w:rPr>
      <w:rFonts w:ascii="Courier New" w:eastAsia="Courier New" w:hAnsi="Courier New" w:cs="Courier New"/>
      <w:sz w:val="26"/>
      <w:szCs w:val="26"/>
    </w:rPr>
  </w:style>
  <w:style w:type="paragraph" w:styleId="4">
    <w:name w:val="heading 4"/>
    <w:basedOn w:val="a"/>
    <w:next w:val="a"/>
    <w:link w:val="40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a4">
    <w:name w:val="Subtitle"/>
    <w:basedOn w:val="a"/>
    <w:qFormat/>
    <w:rsid w:val="00EF7B96"/>
    <w:pPr>
      <w:spacing w:after="60"/>
      <w:jc w:val="center"/>
    </w:pPr>
    <w:rPr>
      <w:rFonts w:ascii="Arial" w:eastAsia="Arial" w:hAnsi="Arial" w:cs="Arial"/>
    </w:rPr>
  </w:style>
  <w:style w:type="paragraph" w:styleId="a5">
    <w:name w:val="Balloon Text"/>
    <w:basedOn w:val="a"/>
    <w:link w:val="a6"/>
    <w:rsid w:val="007A54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A54A5"/>
    <w:rPr>
      <w:rFonts w:ascii="Tahoma" w:hAnsi="Tahoma" w:cs="Tahoma"/>
      <w:color w:val="000000"/>
      <w:sz w:val="16"/>
      <w:szCs w:val="16"/>
    </w:rPr>
  </w:style>
  <w:style w:type="paragraph" w:styleId="a7">
    <w:name w:val="header"/>
    <w:basedOn w:val="a"/>
    <w:link w:val="a8"/>
    <w:uiPriority w:val="99"/>
    <w:rsid w:val="00E071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E0719E"/>
    <w:rPr>
      <w:color w:val="000000"/>
      <w:sz w:val="24"/>
      <w:szCs w:val="24"/>
    </w:rPr>
  </w:style>
  <w:style w:type="paragraph" w:styleId="a9">
    <w:name w:val="footer"/>
    <w:basedOn w:val="a"/>
    <w:link w:val="aa"/>
    <w:rsid w:val="00E071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E0719E"/>
    <w:rPr>
      <w:color w:val="000000"/>
      <w:sz w:val="24"/>
      <w:szCs w:val="24"/>
    </w:rPr>
  </w:style>
  <w:style w:type="character" w:customStyle="1" w:styleId="40">
    <w:name w:val="Заголовок 4 Знак"/>
    <w:link w:val="4"/>
    <w:rsid w:val="00DB6993"/>
    <w:rPr>
      <w:b/>
      <w:bCs/>
      <w:color w:val="000000"/>
      <w:sz w:val="28"/>
      <w:szCs w:val="28"/>
    </w:rPr>
  </w:style>
  <w:style w:type="character" w:styleId="ab">
    <w:name w:val="Hyperlink"/>
    <w:uiPriority w:val="99"/>
    <w:unhideWhenUsed/>
    <w:rsid w:val="00021BDC"/>
    <w:rPr>
      <w:color w:val="0000FF"/>
      <w:u w:val="single"/>
    </w:rPr>
  </w:style>
  <w:style w:type="character" w:styleId="ac">
    <w:name w:val="FollowedHyperlink"/>
    <w:rsid w:val="00625F62"/>
    <w:rPr>
      <w:color w:val="800080"/>
      <w:u w:val="single"/>
    </w:rPr>
  </w:style>
  <w:style w:type="table" w:styleId="ad">
    <w:name w:val="Table Grid"/>
    <w:basedOn w:val="a1"/>
    <w:rsid w:val="00874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2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A6E7C-9145-45E5-B991-6A9CE2401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646</Words>
  <Characters>3683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4321</CharactersWithSpaces>
  <SharedDoc>false</SharedDoc>
  <HLinks>
    <vt:vector size="6" baseType="variant">
      <vt:variant>
        <vt:i4>4784132</vt:i4>
      </vt:variant>
      <vt:variant>
        <vt:i4>0</vt:i4>
      </vt:variant>
      <vt:variant>
        <vt:i4>0</vt:i4>
      </vt:variant>
      <vt:variant>
        <vt:i4>5</vt:i4>
      </vt:variant>
      <vt:variant>
        <vt:lpwstr>garantf1://57647227.3992/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6</cp:revision>
  <cp:lastPrinted>2025-10-30T12:42:00Z</cp:lastPrinted>
  <dcterms:created xsi:type="dcterms:W3CDTF">2025-10-22T14:28:00Z</dcterms:created>
  <dcterms:modified xsi:type="dcterms:W3CDTF">2025-10-30T12:43:00Z</dcterms:modified>
</cp:coreProperties>
</file>