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172F82" w:rsidRDefault="00172F82" w:rsidP="00A71556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17078D" w:rsidRPr="004A5C81" w:rsidRDefault="0064153F" w:rsidP="00A71556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407E47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изнании</w:t>
      </w:r>
      <w:r w:rsidR="00407E47">
        <w:rPr>
          <w:b/>
          <w:bCs/>
          <w:sz w:val="28"/>
          <w:szCs w:val="28"/>
        </w:rPr>
        <w:t xml:space="preserve"> утратившими силу</w:t>
      </w:r>
      <w:r w:rsidR="00EC1A50" w:rsidRPr="004A5C81">
        <w:rPr>
          <w:b/>
          <w:bCs/>
          <w:sz w:val="28"/>
          <w:szCs w:val="28"/>
        </w:rPr>
        <w:t xml:space="preserve"> </w:t>
      </w:r>
      <w:r w:rsidR="00A71556" w:rsidRPr="004A5C81">
        <w:rPr>
          <w:b/>
          <w:bCs/>
          <w:sz w:val="28"/>
          <w:szCs w:val="28"/>
        </w:rPr>
        <w:t>некоторых</w:t>
      </w:r>
      <w:r w:rsidR="006F57E7" w:rsidRPr="004A5C81">
        <w:rPr>
          <w:b/>
          <w:bCs/>
          <w:sz w:val="28"/>
          <w:szCs w:val="28"/>
        </w:rPr>
        <w:t xml:space="preserve"> правовы</w:t>
      </w:r>
      <w:r w:rsidR="00A71556" w:rsidRPr="004A5C81">
        <w:rPr>
          <w:b/>
          <w:bCs/>
          <w:sz w:val="28"/>
          <w:szCs w:val="28"/>
        </w:rPr>
        <w:t>х</w:t>
      </w:r>
      <w:r w:rsidR="006F57E7" w:rsidRPr="004A5C81">
        <w:rPr>
          <w:b/>
          <w:bCs/>
          <w:sz w:val="28"/>
          <w:szCs w:val="28"/>
        </w:rPr>
        <w:t xml:space="preserve"> акт</w:t>
      </w:r>
      <w:r w:rsidR="00A71556" w:rsidRPr="004A5C81">
        <w:rPr>
          <w:b/>
          <w:bCs/>
          <w:sz w:val="28"/>
          <w:szCs w:val="28"/>
        </w:rPr>
        <w:t>ов</w:t>
      </w:r>
      <w:r w:rsidR="006F57E7" w:rsidRPr="004A5C81">
        <w:rPr>
          <w:b/>
          <w:bCs/>
          <w:sz w:val="28"/>
          <w:szCs w:val="28"/>
        </w:rPr>
        <w:t xml:space="preserve"> администрации муниципального образования город-курорт Геленджик </w:t>
      </w:r>
    </w:p>
    <w:p w:rsidR="00035731" w:rsidRPr="004A5C8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F5A31" w:rsidRPr="004A5C81" w:rsidRDefault="000E3F77" w:rsidP="00D37C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</w:t>
      </w:r>
      <w:r w:rsidR="00EB489E" w:rsidRPr="004A5C81">
        <w:rPr>
          <w:sz w:val="28"/>
          <w:szCs w:val="28"/>
        </w:rPr>
        <w:t xml:space="preserve">, </w:t>
      </w:r>
      <w:r w:rsidR="00AD636B" w:rsidRPr="004A5C81">
        <w:rPr>
          <w:sz w:val="28"/>
          <w:szCs w:val="28"/>
        </w:rPr>
        <w:t xml:space="preserve">руководствуясь </w:t>
      </w:r>
      <w:r w:rsidR="00CF5A31" w:rsidRPr="004A5C81">
        <w:rPr>
          <w:sz w:val="28"/>
          <w:szCs w:val="28"/>
        </w:rPr>
        <w:t xml:space="preserve">статьями 16, 37 Федерального закона </w:t>
      </w:r>
      <w:r w:rsidR="008D4DCA" w:rsidRPr="004A5C81">
        <w:rPr>
          <w:sz w:val="28"/>
          <w:szCs w:val="28"/>
        </w:rPr>
        <w:t xml:space="preserve">от </w:t>
      </w:r>
      <w:r w:rsidR="008D4DCA">
        <w:rPr>
          <w:sz w:val="28"/>
          <w:szCs w:val="28"/>
        </w:rPr>
        <w:t>6</w:t>
      </w:r>
      <w:r w:rsidR="00CF5A31" w:rsidRPr="004A5C81">
        <w:rPr>
          <w:sz w:val="28"/>
          <w:szCs w:val="28"/>
        </w:rPr>
        <w:t xml:space="preserve"> октября 2003 года №131-Ф3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(в редакции Федерального закона </w:t>
      </w:r>
      <w:r w:rsidR="008D4DCA">
        <w:rPr>
          <w:sz w:val="28"/>
          <w:szCs w:val="28"/>
        </w:rPr>
        <w:t xml:space="preserve">           </w:t>
      </w:r>
      <w:r w:rsidR="00407E47">
        <w:rPr>
          <w:sz w:val="28"/>
          <w:szCs w:val="28"/>
        </w:rPr>
        <w:t xml:space="preserve">13 </w:t>
      </w:r>
      <w:r w:rsidR="008D4DCA">
        <w:rPr>
          <w:sz w:val="28"/>
          <w:szCs w:val="28"/>
        </w:rPr>
        <w:t>декабря 2024</w:t>
      </w:r>
      <w:r w:rsidR="00407E47">
        <w:rPr>
          <w:sz w:val="28"/>
          <w:szCs w:val="28"/>
        </w:rPr>
        <w:t xml:space="preserve"> года №471</w:t>
      </w:r>
      <w:r w:rsidR="004A5C81" w:rsidRPr="004A5C81">
        <w:rPr>
          <w:sz w:val="28"/>
          <w:szCs w:val="28"/>
        </w:rPr>
        <w:t>-ФЗ)</w:t>
      </w:r>
      <w:r w:rsidR="00CF5A31" w:rsidRPr="004A5C81">
        <w:rPr>
          <w:sz w:val="28"/>
          <w:szCs w:val="28"/>
        </w:rPr>
        <w:t>, статьями 8, 33, 72 Устава муниципального образования город-курорт Геленджик, п о с </w:t>
      </w:r>
      <w:proofErr w:type="gramStart"/>
      <w:r w:rsidR="00CF5A31" w:rsidRPr="004A5C81">
        <w:rPr>
          <w:sz w:val="28"/>
          <w:szCs w:val="28"/>
        </w:rPr>
        <w:t>т</w:t>
      </w:r>
      <w:proofErr w:type="gramEnd"/>
      <w:r w:rsidR="00CF5A31" w:rsidRPr="004A5C81">
        <w:rPr>
          <w:sz w:val="28"/>
          <w:szCs w:val="28"/>
        </w:rPr>
        <w:t> а н о в л я ю:</w:t>
      </w:r>
    </w:p>
    <w:p w:rsidR="00A71556" w:rsidRPr="004A5C81" w:rsidRDefault="00D860AB" w:rsidP="00D860AB">
      <w:pPr>
        <w:ind w:firstLine="709"/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1. </w:t>
      </w:r>
      <w:r w:rsidR="00407E47">
        <w:rPr>
          <w:sz w:val="28"/>
          <w:szCs w:val="28"/>
        </w:rPr>
        <w:t>Признать утратившим</w:t>
      </w:r>
      <w:r w:rsidR="0064153F">
        <w:rPr>
          <w:sz w:val="28"/>
          <w:szCs w:val="28"/>
        </w:rPr>
        <w:t>и</w:t>
      </w:r>
      <w:r w:rsidR="00407E47">
        <w:rPr>
          <w:sz w:val="28"/>
          <w:szCs w:val="28"/>
        </w:rPr>
        <w:t xml:space="preserve"> силу</w:t>
      </w:r>
      <w:r w:rsidR="00A71556" w:rsidRPr="004A5C81">
        <w:rPr>
          <w:sz w:val="28"/>
          <w:szCs w:val="28"/>
        </w:rPr>
        <w:t>:</w:t>
      </w:r>
    </w:p>
    <w:p w:rsidR="00A71556" w:rsidRPr="004A5C81" w:rsidRDefault="00A71556" w:rsidP="00A71556">
      <w:pPr>
        <w:ind w:firstLine="709"/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1) постановление администрации муниципального образования город-курорт Геленджик от </w:t>
      </w:r>
      <w:r w:rsidR="004A5C81">
        <w:rPr>
          <w:sz w:val="28"/>
          <w:szCs w:val="28"/>
        </w:rPr>
        <w:t>18</w:t>
      </w:r>
      <w:r w:rsidRPr="004A5C81">
        <w:rPr>
          <w:sz w:val="28"/>
          <w:szCs w:val="28"/>
        </w:rPr>
        <w:t xml:space="preserve"> </w:t>
      </w:r>
      <w:r w:rsidR="004A5C81">
        <w:rPr>
          <w:sz w:val="28"/>
          <w:szCs w:val="28"/>
        </w:rPr>
        <w:t xml:space="preserve">мая 2016 года №1534 «Об утверждении Порядка и условий списания безнадежной к взысканию задолженности по неналоговым доходам перед бюджетом </w:t>
      </w:r>
      <w:r w:rsidRPr="004A5C81">
        <w:rPr>
          <w:sz w:val="28"/>
          <w:szCs w:val="28"/>
        </w:rPr>
        <w:t>муниципального образования город-курорт Геленджик»;</w:t>
      </w:r>
    </w:p>
    <w:p w:rsidR="00A71556" w:rsidRDefault="00A71556" w:rsidP="00A71556">
      <w:pPr>
        <w:ind w:firstLine="709"/>
        <w:jc w:val="both"/>
        <w:rPr>
          <w:sz w:val="28"/>
          <w:szCs w:val="28"/>
        </w:rPr>
      </w:pPr>
      <w:r w:rsidRPr="004A5C81">
        <w:rPr>
          <w:sz w:val="28"/>
          <w:szCs w:val="28"/>
        </w:rPr>
        <w:t xml:space="preserve">2) </w:t>
      </w:r>
      <w:r w:rsidR="004A5C81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11 июля 2016 года № 2112 «О внесении изменений в постановление администрации муниципального образования город-курорт Геленджик </w:t>
      </w:r>
      <w:r w:rsidR="004A5C81" w:rsidRPr="004A5C81">
        <w:rPr>
          <w:sz w:val="28"/>
          <w:szCs w:val="28"/>
        </w:rPr>
        <w:t xml:space="preserve">от </w:t>
      </w:r>
      <w:r w:rsidR="004A5C81">
        <w:rPr>
          <w:sz w:val="28"/>
          <w:szCs w:val="28"/>
        </w:rPr>
        <w:t>18</w:t>
      </w:r>
      <w:r w:rsidR="004A5C81" w:rsidRPr="004A5C81">
        <w:rPr>
          <w:sz w:val="28"/>
          <w:szCs w:val="28"/>
        </w:rPr>
        <w:t xml:space="preserve"> </w:t>
      </w:r>
      <w:r w:rsidR="004A5C81">
        <w:rPr>
          <w:sz w:val="28"/>
          <w:szCs w:val="28"/>
        </w:rPr>
        <w:t xml:space="preserve">мая 2016 года №1534 «Об утверждении Порядка и условий списания безнадежной к взысканию задолженности по неналоговым доходам перед бюджетом </w:t>
      </w:r>
      <w:r w:rsidR="004A5C81" w:rsidRPr="004A5C81">
        <w:rPr>
          <w:sz w:val="28"/>
          <w:szCs w:val="28"/>
        </w:rPr>
        <w:t>муниципального образования город-курорт Геленджик»</w:t>
      </w:r>
      <w:r w:rsidR="004A5C81">
        <w:rPr>
          <w:sz w:val="28"/>
          <w:szCs w:val="28"/>
        </w:rPr>
        <w:t>;</w:t>
      </w:r>
    </w:p>
    <w:p w:rsidR="004A5C81" w:rsidRDefault="004A5C81" w:rsidP="00A7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администрации муниципального образования город-курорт Геленджик от 13 июня 2017 г</w:t>
      </w:r>
      <w:r w:rsidR="000E3F77">
        <w:rPr>
          <w:sz w:val="28"/>
          <w:szCs w:val="28"/>
        </w:rPr>
        <w:t>ода № 2032 «О внесении изменения</w:t>
      </w:r>
      <w:r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  <w:r w:rsidRPr="004A5C81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4A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2016 года №1534 «Об утверждении Порядка и условий списания безнадежной к взысканию задолженности по неналоговым доходам перед бюджетом </w:t>
      </w:r>
      <w:r w:rsidRPr="004A5C81">
        <w:rPr>
          <w:sz w:val="28"/>
          <w:szCs w:val="28"/>
        </w:rPr>
        <w:t>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="004F2E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(в редакции постановления администрации муниципального образования город-курорт Геленджик от 11 июля 2016 года № 2112</w:t>
      </w:r>
      <w:r w:rsidR="004F2EDC">
        <w:rPr>
          <w:sz w:val="28"/>
          <w:szCs w:val="28"/>
        </w:rPr>
        <w:t>)</w:t>
      </w:r>
      <w:r w:rsidR="004B295C">
        <w:rPr>
          <w:sz w:val="28"/>
          <w:szCs w:val="28"/>
        </w:rPr>
        <w:t>»</w:t>
      </w:r>
      <w:r w:rsidR="004B295C">
        <w:rPr>
          <w:sz w:val="28"/>
          <w:szCs w:val="28"/>
        </w:rPr>
        <w:t>;</w:t>
      </w:r>
    </w:p>
    <w:p w:rsidR="004A5C81" w:rsidRDefault="004A5C81" w:rsidP="00A71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администрации муниципального образования город-курорт Геленджик от 2 октября 2020 года № 1951 «О внесении изменений в постановление администрации муниципального образования город-курорт Геленджик </w:t>
      </w:r>
      <w:r w:rsidRPr="004A5C81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4A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2016 года №1534 «Об утверждении Порядка и условий списания безнадежной к взысканию задолженности по неналоговым доходам </w:t>
      </w:r>
      <w:r>
        <w:rPr>
          <w:sz w:val="28"/>
          <w:szCs w:val="28"/>
        </w:rPr>
        <w:lastRenderedPageBreak/>
        <w:t xml:space="preserve">перед бюджетом </w:t>
      </w:r>
      <w:r w:rsidRPr="004A5C81">
        <w:rPr>
          <w:sz w:val="28"/>
          <w:szCs w:val="28"/>
        </w:rPr>
        <w:t>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="004F2E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(в редакции постановления администрации муниципального образования город-курорт Гелендж</w:t>
      </w:r>
      <w:r w:rsidR="004F2EDC">
        <w:rPr>
          <w:sz w:val="28"/>
          <w:szCs w:val="28"/>
        </w:rPr>
        <w:t>и</w:t>
      </w:r>
      <w:r w:rsidR="00E35D66">
        <w:rPr>
          <w:sz w:val="28"/>
          <w:szCs w:val="28"/>
        </w:rPr>
        <w:t>к от 13 июня 2017 года № 2032)</w:t>
      </w:r>
      <w:r w:rsidR="004B295C">
        <w:rPr>
          <w:sz w:val="28"/>
          <w:szCs w:val="28"/>
        </w:rPr>
        <w:t>»;</w:t>
      </w:r>
    </w:p>
    <w:p w:rsidR="00E35D66" w:rsidRPr="00E35D66" w:rsidRDefault="00E35D66" w:rsidP="00A71556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="00EF2BB1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18 декабря 2024 года № 2754 «О внесении изменений в постановление администрации муниципального образования город-курорт Геленджик </w:t>
      </w:r>
      <w:r w:rsidR="00EF2BB1" w:rsidRPr="004A5C81">
        <w:rPr>
          <w:sz w:val="28"/>
          <w:szCs w:val="28"/>
        </w:rPr>
        <w:t xml:space="preserve">от </w:t>
      </w:r>
      <w:r w:rsidR="00EF2BB1">
        <w:rPr>
          <w:sz w:val="28"/>
          <w:szCs w:val="28"/>
        </w:rPr>
        <w:t>18</w:t>
      </w:r>
      <w:r w:rsidR="00EF2BB1" w:rsidRPr="004A5C81">
        <w:rPr>
          <w:sz w:val="28"/>
          <w:szCs w:val="28"/>
        </w:rPr>
        <w:t xml:space="preserve"> </w:t>
      </w:r>
      <w:r w:rsidR="00EF2BB1">
        <w:rPr>
          <w:sz w:val="28"/>
          <w:szCs w:val="28"/>
        </w:rPr>
        <w:t xml:space="preserve">мая 2016 года №1534 «Об утверждении Порядка и условий списания безнадежной к взысканию задолженности по неналоговым доходам перед бюджетом </w:t>
      </w:r>
      <w:r w:rsidR="00EF2BB1" w:rsidRPr="004A5C81">
        <w:rPr>
          <w:sz w:val="28"/>
          <w:szCs w:val="28"/>
        </w:rPr>
        <w:t>муниципального образования город-курорт Геленджик»</w:t>
      </w:r>
      <w:r w:rsidR="00EF2BB1">
        <w:rPr>
          <w:sz w:val="28"/>
          <w:szCs w:val="28"/>
        </w:rPr>
        <w:t xml:space="preserve">              (в редакции постановления администрации муниципального образования город-курорт Геленджик от</w:t>
      </w:r>
      <w:r w:rsidR="004B295C">
        <w:rPr>
          <w:sz w:val="28"/>
          <w:szCs w:val="28"/>
        </w:rPr>
        <w:t xml:space="preserve"> 2 октября 2020 года № 1951</w:t>
      </w:r>
      <w:r w:rsidR="00EF2BB1">
        <w:rPr>
          <w:sz w:val="28"/>
          <w:szCs w:val="28"/>
        </w:rPr>
        <w:t>)</w:t>
      </w:r>
      <w:bookmarkStart w:id="0" w:name="_GoBack"/>
      <w:bookmarkEnd w:id="0"/>
      <w:r w:rsidR="004B295C">
        <w:rPr>
          <w:sz w:val="28"/>
          <w:szCs w:val="28"/>
        </w:rPr>
        <w:t>»</w:t>
      </w:r>
      <w:r w:rsidR="00EF2BB1">
        <w:rPr>
          <w:sz w:val="28"/>
          <w:szCs w:val="28"/>
        </w:rPr>
        <w:t>.</w:t>
      </w:r>
    </w:p>
    <w:p w:rsidR="006E1CDF" w:rsidRPr="004A5C81" w:rsidRDefault="00F21A8D" w:rsidP="006E1CDF">
      <w:pPr>
        <w:widowControl w:val="0"/>
        <w:ind w:firstLine="709"/>
        <w:jc w:val="both"/>
        <w:rPr>
          <w:sz w:val="28"/>
          <w:szCs w:val="28"/>
        </w:rPr>
      </w:pPr>
      <w:r w:rsidRPr="004A5C81">
        <w:rPr>
          <w:sz w:val="28"/>
          <w:szCs w:val="28"/>
        </w:rPr>
        <w:t>2</w:t>
      </w:r>
      <w:r w:rsidR="006E1CDF" w:rsidRPr="004A5C81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9C415B" w:rsidRPr="004A5C81">
        <w:rPr>
          <w:sz w:val="28"/>
          <w:szCs w:val="28"/>
          <w:lang w:val="en-US"/>
        </w:rPr>
        <w:t>admgel</w:t>
      </w:r>
      <w:proofErr w:type="spellEnd"/>
      <w:r w:rsidR="006E1CDF" w:rsidRPr="004A5C81">
        <w:rPr>
          <w:sz w:val="28"/>
          <w:szCs w:val="28"/>
        </w:rPr>
        <w:t>.</w:t>
      </w:r>
      <w:proofErr w:type="spellStart"/>
      <w:r w:rsidR="009C415B" w:rsidRPr="004A5C81">
        <w:rPr>
          <w:sz w:val="28"/>
          <w:szCs w:val="28"/>
          <w:lang w:val="en-US"/>
        </w:rPr>
        <w:t>ru</w:t>
      </w:r>
      <w:proofErr w:type="spellEnd"/>
      <w:r w:rsidR="006E1CDF" w:rsidRPr="004A5C81">
        <w:rPr>
          <w:sz w:val="28"/>
          <w:szCs w:val="28"/>
        </w:rPr>
        <w:t>).</w:t>
      </w:r>
    </w:p>
    <w:p w:rsidR="006E1CDF" w:rsidRPr="004A5C81" w:rsidRDefault="00F21A8D" w:rsidP="006E1CDF">
      <w:pPr>
        <w:widowControl w:val="0"/>
        <w:ind w:right="-1" w:firstLine="709"/>
        <w:jc w:val="both"/>
        <w:rPr>
          <w:sz w:val="28"/>
          <w:szCs w:val="28"/>
        </w:rPr>
      </w:pPr>
      <w:r w:rsidRPr="004A5C81">
        <w:rPr>
          <w:sz w:val="28"/>
          <w:szCs w:val="28"/>
        </w:rPr>
        <w:t>3</w:t>
      </w:r>
      <w:r w:rsidR="006E1CDF" w:rsidRPr="004A5C81">
        <w:rPr>
          <w:sz w:val="28"/>
          <w:szCs w:val="28"/>
        </w:rPr>
        <w:t xml:space="preserve">. </w:t>
      </w:r>
      <w:r w:rsidR="00407E47">
        <w:rPr>
          <w:sz w:val="28"/>
          <w:szCs w:val="28"/>
        </w:rPr>
        <w:t>Постановление вступает в силу со дня его официального обнародования</w:t>
      </w:r>
      <w:r w:rsidR="006E1CDF" w:rsidRPr="004A5C81">
        <w:rPr>
          <w:sz w:val="28"/>
          <w:szCs w:val="28"/>
        </w:rPr>
        <w:t>.</w:t>
      </w:r>
    </w:p>
    <w:p w:rsidR="00EB489E" w:rsidRDefault="00EB489E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75282" w:rsidRPr="00175282" w:rsidRDefault="00175282" w:rsidP="00175282"/>
    <w:p w:rsidR="004D4882" w:rsidRPr="004A5C81" w:rsidRDefault="00F75B06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5C8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 w:rsidRPr="004A5C81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4A5C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 w:rsidRPr="004A5C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Pr="004A5C81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A5C81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 w:rsidRPr="004A5C81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 w:rsidRPr="004A5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 w:rsidRPr="004A5C8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 w:rsidRPr="004A5C81">
        <w:rPr>
          <w:rFonts w:ascii="Times New Roman" w:eastAsia="Times New Roman" w:hAnsi="Times New Roman" w:cs="Times New Roman"/>
          <w:sz w:val="28"/>
          <w:szCs w:val="28"/>
        </w:rPr>
        <w:t>А.А. </w:t>
      </w:r>
      <w:r w:rsidR="00F75B06" w:rsidRPr="004A5C81">
        <w:rPr>
          <w:rFonts w:ascii="Times New Roman" w:eastAsia="Times New Roman" w:hAnsi="Times New Roman" w:cs="Times New Roman"/>
          <w:sz w:val="28"/>
          <w:szCs w:val="28"/>
        </w:rPr>
        <w:t>Богодистов</w:t>
      </w:r>
    </w:p>
    <w:p w:rsidR="002207DF" w:rsidRPr="004A5C81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81" w:rsidRDefault="004A5C81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175282" w:rsidRDefault="00175282" w:rsidP="00175282"/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CA" w:rsidRDefault="008D4DCA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93" w:rsidRPr="0029265C" w:rsidRDefault="00DB6993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5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DB6993" w:rsidRDefault="00DB6993" w:rsidP="00DB6993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:rsidR="00407E47" w:rsidRDefault="004F4687" w:rsidP="004F468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4F4687">
        <w:rPr>
          <w:bCs/>
          <w:sz w:val="28"/>
          <w:szCs w:val="28"/>
        </w:rPr>
        <w:t>«</w:t>
      </w:r>
      <w:r w:rsidR="00407E47">
        <w:rPr>
          <w:bCs/>
          <w:sz w:val="28"/>
          <w:szCs w:val="28"/>
        </w:rPr>
        <w:t>О признании утратившими силу</w:t>
      </w:r>
      <w:r w:rsidRPr="004F4687">
        <w:rPr>
          <w:bCs/>
          <w:sz w:val="28"/>
          <w:szCs w:val="28"/>
        </w:rPr>
        <w:t xml:space="preserve"> некоторых правовых </w:t>
      </w:r>
    </w:p>
    <w:p w:rsidR="00407E47" w:rsidRDefault="004F4687" w:rsidP="004F468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4F4687">
        <w:rPr>
          <w:bCs/>
          <w:sz w:val="28"/>
          <w:szCs w:val="28"/>
        </w:rPr>
        <w:t xml:space="preserve">актов администрации муниципального образования </w:t>
      </w:r>
    </w:p>
    <w:p w:rsidR="004F4687" w:rsidRPr="004F4687" w:rsidRDefault="004F4687" w:rsidP="004F4687">
      <w:pPr>
        <w:tabs>
          <w:tab w:val="left" w:pos="567"/>
        </w:tabs>
        <w:ind w:left="567" w:right="566"/>
        <w:jc w:val="center"/>
        <w:rPr>
          <w:bCs/>
          <w:sz w:val="28"/>
          <w:szCs w:val="28"/>
        </w:rPr>
      </w:pPr>
      <w:r w:rsidRPr="004F4687">
        <w:rPr>
          <w:bCs/>
          <w:sz w:val="28"/>
          <w:szCs w:val="28"/>
        </w:rPr>
        <w:t>город-курорт Геленджик»</w:t>
      </w:r>
    </w:p>
    <w:p w:rsidR="00A71556" w:rsidRDefault="00A71556" w:rsidP="00A71556">
      <w:pPr>
        <w:ind w:right="-365"/>
        <w:rPr>
          <w:szCs w:val="28"/>
        </w:rPr>
      </w:pPr>
    </w:p>
    <w:p w:rsidR="004F4687" w:rsidRPr="004F4687" w:rsidRDefault="004F4687" w:rsidP="00A71556">
      <w:pPr>
        <w:ind w:right="-365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5353"/>
      </w:tblGrid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A71556" w:rsidRPr="004F4687" w:rsidRDefault="00A71556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>Управлением имущественных</w:t>
            </w:r>
          </w:p>
          <w:p w:rsidR="00A71556" w:rsidRPr="004F4687" w:rsidRDefault="00A71556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 xml:space="preserve">отношений администрации </w:t>
            </w:r>
          </w:p>
          <w:p w:rsidR="00A71556" w:rsidRPr="004F4687" w:rsidRDefault="00A71556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A71556" w:rsidRPr="004F4687" w:rsidRDefault="00A71556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D37C69" w:rsidRDefault="00D37C69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A71556" w:rsidRPr="004F4687" w:rsidRDefault="00D37C69" w:rsidP="0079094A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71556" w:rsidRPr="004F468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71556" w:rsidRPr="004F4687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7C69" w:rsidRDefault="00D37C69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175282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Муцениекс</w:t>
            </w:r>
            <w:proofErr w:type="spellEnd"/>
          </w:p>
        </w:tc>
      </w:tr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rPr>
                <w:sz w:val="28"/>
                <w:szCs w:val="28"/>
              </w:rPr>
            </w:pP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>Проект согласован: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Начальник правового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управления администрации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 w:rsidRPr="004F4687">
              <w:rPr>
                <w:rFonts w:ascii="Times New Roman" w:hAnsi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rPr>
                <w:sz w:val="28"/>
                <w:szCs w:val="28"/>
              </w:rPr>
            </w:pP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Начальник </w:t>
            </w:r>
            <w:r w:rsidR="00175282">
              <w:rPr>
                <w:sz w:val="28"/>
                <w:szCs w:val="28"/>
              </w:rPr>
              <w:t xml:space="preserve">финансового </w:t>
            </w:r>
            <w:r w:rsidRPr="004F4687">
              <w:rPr>
                <w:sz w:val="28"/>
                <w:szCs w:val="28"/>
              </w:rPr>
              <w:t xml:space="preserve">управления администрации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175282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</w:p>
        </w:tc>
      </w:tr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rPr>
                <w:sz w:val="28"/>
                <w:szCs w:val="28"/>
              </w:rPr>
            </w:pP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Начальник управления </w:t>
            </w:r>
          </w:p>
          <w:p w:rsidR="00A71556" w:rsidRPr="004F4687" w:rsidRDefault="00175282" w:rsidP="0079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</w:t>
            </w:r>
            <w:r w:rsidR="00A71556" w:rsidRPr="004F4687">
              <w:rPr>
                <w:sz w:val="28"/>
                <w:szCs w:val="28"/>
              </w:rPr>
              <w:t xml:space="preserve"> администрации </w:t>
            </w: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71556" w:rsidRPr="004F4687" w:rsidRDefault="004F2EDC" w:rsidP="004F2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175282" w:rsidRDefault="00175282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5282">
              <w:rPr>
                <w:rFonts w:ascii="Times New Roman" w:hAnsi="Times New Roman"/>
                <w:sz w:val="28"/>
              </w:rPr>
              <w:t>А.А. Питер</w:t>
            </w:r>
          </w:p>
        </w:tc>
      </w:tr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rPr>
                <w:sz w:val="28"/>
                <w:szCs w:val="28"/>
              </w:rPr>
            </w:pP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>А.С. Мельников</w:t>
            </w:r>
          </w:p>
        </w:tc>
      </w:tr>
      <w:tr w:rsidR="00A71556" w:rsidRPr="004F4687" w:rsidTr="0079094A">
        <w:tc>
          <w:tcPr>
            <w:tcW w:w="4361" w:type="dxa"/>
          </w:tcPr>
          <w:p w:rsidR="00A71556" w:rsidRPr="004F4687" w:rsidRDefault="00A71556" w:rsidP="0079094A">
            <w:pPr>
              <w:rPr>
                <w:sz w:val="28"/>
                <w:szCs w:val="28"/>
              </w:rPr>
            </w:pPr>
          </w:p>
          <w:p w:rsidR="00A71556" w:rsidRPr="004F4687" w:rsidRDefault="00A71556" w:rsidP="0079094A">
            <w:pPr>
              <w:rPr>
                <w:sz w:val="28"/>
                <w:szCs w:val="28"/>
              </w:rPr>
            </w:pPr>
            <w:r w:rsidRPr="004F4687">
              <w:rPr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71556" w:rsidRPr="004F4687" w:rsidRDefault="00A71556" w:rsidP="0079094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4687"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DB6993" w:rsidRPr="004F4687" w:rsidRDefault="00DB6993" w:rsidP="00A71556">
      <w:pPr>
        <w:ind w:right="-365"/>
        <w:rPr>
          <w:sz w:val="28"/>
          <w:szCs w:val="28"/>
        </w:rPr>
      </w:pPr>
    </w:p>
    <w:sectPr w:rsidR="00DB6993" w:rsidRPr="004F4687" w:rsidSect="00407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6F" w:rsidRDefault="00CE416F">
      <w:r>
        <w:separator/>
      </w:r>
    </w:p>
  </w:endnote>
  <w:endnote w:type="continuationSeparator" w:id="0">
    <w:p w:rsidR="00CE416F" w:rsidRDefault="00CE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6F" w:rsidRDefault="00CE416F">
      <w:r>
        <w:separator/>
      </w:r>
    </w:p>
  </w:footnote>
  <w:footnote w:type="continuationSeparator" w:id="0">
    <w:p w:rsidR="00CE416F" w:rsidRDefault="00CE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4B295C">
      <w:rPr>
        <w:noProof/>
        <w:sz w:val="28"/>
        <w:szCs w:val="28"/>
      </w:rPr>
      <w:t>3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16CF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1BE2"/>
    <w:rsid w:val="000B4B8B"/>
    <w:rsid w:val="000B7A12"/>
    <w:rsid w:val="000D5B42"/>
    <w:rsid w:val="000D714F"/>
    <w:rsid w:val="000E2FC7"/>
    <w:rsid w:val="000E3F77"/>
    <w:rsid w:val="000E45A6"/>
    <w:rsid w:val="000F1F14"/>
    <w:rsid w:val="000F5BB4"/>
    <w:rsid w:val="000F790E"/>
    <w:rsid w:val="00100F27"/>
    <w:rsid w:val="0011005E"/>
    <w:rsid w:val="001107E1"/>
    <w:rsid w:val="0011437F"/>
    <w:rsid w:val="001245A3"/>
    <w:rsid w:val="00127F99"/>
    <w:rsid w:val="00131038"/>
    <w:rsid w:val="00135BC8"/>
    <w:rsid w:val="00154889"/>
    <w:rsid w:val="0017078D"/>
    <w:rsid w:val="00170ECD"/>
    <w:rsid w:val="00172F82"/>
    <w:rsid w:val="00174727"/>
    <w:rsid w:val="00175282"/>
    <w:rsid w:val="00194412"/>
    <w:rsid w:val="001A0A97"/>
    <w:rsid w:val="001A5424"/>
    <w:rsid w:val="001A5B2C"/>
    <w:rsid w:val="001B2D22"/>
    <w:rsid w:val="001C0A6B"/>
    <w:rsid w:val="001D1072"/>
    <w:rsid w:val="001D3C8F"/>
    <w:rsid w:val="001E08B5"/>
    <w:rsid w:val="001F04A6"/>
    <w:rsid w:val="001F3412"/>
    <w:rsid w:val="00216A0B"/>
    <w:rsid w:val="002207DF"/>
    <w:rsid w:val="002779D3"/>
    <w:rsid w:val="00281735"/>
    <w:rsid w:val="0029265C"/>
    <w:rsid w:val="00293AED"/>
    <w:rsid w:val="002941C9"/>
    <w:rsid w:val="002A2773"/>
    <w:rsid w:val="002A5247"/>
    <w:rsid w:val="002C3FAC"/>
    <w:rsid w:val="002C4C8C"/>
    <w:rsid w:val="002C66CA"/>
    <w:rsid w:val="002F2D73"/>
    <w:rsid w:val="003116C0"/>
    <w:rsid w:val="00313314"/>
    <w:rsid w:val="003204BB"/>
    <w:rsid w:val="00322792"/>
    <w:rsid w:val="00327290"/>
    <w:rsid w:val="0033269C"/>
    <w:rsid w:val="00334902"/>
    <w:rsid w:val="0033553A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8730C"/>
    <w:rsid w:val="00393AC1"/>
    <w:rsid w:val="00395E01"/>
    <w:rsid w:val="00397A56"/>
    <w:rsid w:val="003B180D"/>
    <w:rsid w:val="003B456F"/>
    <w:rsid w:val="003C33E1"/>
    <w:rsid w:val="003C3823"/>
    <w:rsid w:val="003E4768"/>
    <w:rsid w:val="003F522E"/>
    <w:rsid w:val="003F6436"/>
    <w:rsid w:val="00407E47"/>
    <w:rsid w:val="00411F6C"/>
    <w:rsid w:val="004163A1"/>
    <w:rsid w:val="00416A67"/>
    <w:rsid w:val="004204CE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584E"/>
    <w:rsid w:val="0048655B"/>
    <w:rsid w:val="0049175A"/>
    <w:rsid w:val="0049663C"/>
    <w:rsid w:val="004A50F1"/>
    <w:rsid w:val="004A5C81"/>
    <w:rsid w:val="004A736D"/>
    <w:rsid w:val="004B1ADB"/>
    <w:rsid w:val="004B295C"/>
    <w:rsid w:val="004B6794"/>
    <w:rsid w:val="004B7E65"/>
    <w:rsid w:val="004C259F"/>
    <w:rsid w:val="004D4882"/>
    <w:rsid w:val="004E75D3"/>
    <w:rsid w:val="004F03C5"/>
    <w:rsid w:val="004F2EDC"/>
    <w:rsid w:val="004F4687"/>
    <w:rsid w:val="004F51BC"/>
    <w:rsid w:val="004F73AC"/>
    <w:rsid w:val="00511F9D"/>
    <w:rsid w:val="00523DE2"/>
    <w:rsid w:val="00524269"/>
    <w:rsid w:val="00534CD7"/>
    <w:rsid w:val="00542EEA"/>
    <w:rsid w:val="005464E2"/>
    <w:rsid w:val="005539A3"/>
    <w:rsid w:val="00587154"/>
    <w:rsid w:val="00591D70"/>
    <w:rsid w:val="00596CD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41074"/>
    <w:rsid w:val="0064153F"/>
    <w:rsid w:val="00650064"/>
    <w:rsid w:val="0065307C"/>
    <w:rsid w:val="00654CB4"/>
    <w:rsid w:val="00660C54"/>
    <w:rsid w:val="0066321F"/>
    <w:rsid w:val="00665522"/>
    <w:rsid w:val="00677CF1"/>
    <w:rsid w:val="00681EC6"/>
    <w:rsid w:val="00686A47"/>
    <w:rsid w:val="00691FED"/>
    <w:rsid w:val="00693D67"/>
    <w:rsid w:val="006A1288"/>
    <w:rsid w:val="006C0E35"/>
    <w:rsid w:val="006C1558"/>
    <w:rsid w:val="006C3035"/>
    <w:rsid w:val="006C7A98"/>
    <w:rsid w:val="006D607E"/>
    <w:rsid w:val="006D64D5"/>
    <w:rsid w:val="006D7F16"/>
    <w:rsid w:val="006E0773"/>
    <w:rsid w:val="006E1CDF"/>
    <w:rsid w:val="006F57E7"/>
    <w:rsid w:val="006F6366"/>
    <w:rsid w:val="00702A1A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04F63"/>
    <w:rsid w:val="00816FA7"/>
    <w:rsid w:val="0082222E"/>
    <w:rsid w:val="00824817"/>
    <w:rsid w:val="00826E3F"/>
    <w:rsid w:val="0083565F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13D7"/>
    <w:rsid w:val="008B2751"/>
    <w:rsid w:val="008B4833"/>
    <w:rsid w:val="008C2EF8"/>
    <w:rsid w:val="008D4DCA"/>
    <w:rsid w:val="008D559E"/>
    <w:rsid w:val="008D6852"/>
    <w:rsid w:val="008E161A"/>
    <w:rsid w:val="008E6BFA"/>
    <w:rsid w:val="008F3DED"/>
    <w:rsid w:val="008F7BBD"/>
    <w:rsid w:val="009075B4"/>
    <w:rsid w:val="00914ADE"/>
    <w:rsid w:val="009157A7"/>
    <w:rsid w:val="00916187"/>
    <w:rsid w:val="009272E2"/>
    <w:rsid w:val="0093639F"/>
    <w:rsid w:val="00937F9B"/>
    <w:rsid w:val="00944EFD"/>
    <w:rsid w:val="00954082"/>
    <w:rsid w:val="009559E2"/>
    <w:rsid w:val="00967BEB"/>
    <w:rsid w:val="00974E1E"/>
    <w:rsid w:val="0098646F"/>
    <w:rsid w:val="00992D2A"/>
    <w:rsid w:val="009A3CCE"/>
    <w:rsid w:val="009A4989"/>
    <w:rsid w:val="009B0E19"/>
    <w:rsid w:val="009B58A6"/>
    <w:rsid w:val="009B688A"/>
    <w:rsid w:val="009C1219"/>
    <w:rsid w:val="009C415B"/>
    <w:rsid w:val="009C7F11"/>
    <w:rsid w:val="009D047D"/>
    <w:rsid w:val="009D3481"/>
    <w:rsid w:val="009D7353"/>
    <w:rsid w:val="00A01EB0"/>
    <w:rsid w:val="00A153C1"/>
    <w:rsid w:val="00A15AE9"/>
    <w:rsid w:val="00A16DF8"/>
    <w:rsid w:val="00A20A40"/>
    <w:rsid w:val="00A218CD"/>
    <w:rsid w:val="00A275E9"/>
    <w:rsid w:val="00A3346F"/>
    <w:rsid w:val="00A46167"/>
    <w:rsid w:val="00A64DBE"/>
    <w:rsid w:val="00A70392"/>
    <w:rsid w:val="00A71556"/>
    <w:rsid w:val="00A73C06"/>
    <w:rsid w:val="00A757CD"/>
    <w:rsid w:val="00A75F00"/>
    <w:rsid w:val="00A76F4E"/>
    <w:rsid w:val="00A77569"/>
    <w:rsid w:val="00A77B3E"/>
    <w:rsid w:val="00A86150"/>
    <w:rsid w:val="00A866C7"/>
    <w:rsid w:val="00AB0F8F"/>
    <w:rsid w:val="00AB2369"/>
    <w:rsid w:val="00AB3678"/>
    <w:rsid w:val="00AD06E9"/>
    <w:rsid w:val="00AD55B8"/>
    <w:rsid w:val="00AD636B"/>
    <w:rsid w:val="00AE2F2C"/>
    <w:rsid w:val="00AF1179"/>
    <w:rsid w:val="00AF12B3"/>
    <w:rsid w:val="00AF6599"/>
    <w:rsid w:val="00B02EC1"/>
    <w:rsid w:val="00B0491A"/>
    <w:rsid w:val="00B11794"/>
    <w:rsid w:val="00B46CBC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A042E"/>
    <w:rsid w:val="00BA30CE"/>
    <w:rsid w:val="00BB0DEA"/>
    <w:rsid w:val="00BB0F62"/>
    <w:rsid w:val="00BB2D43"/>
    <w:rsid w:val="00BC44AC"/>
    <w:rsid w:val="00BC5CED"/>
    <w:rsid w:val="00BD3DCC"/>
    <w:rsid w:val="00BE2A78"/>
    <w:rsid w:val="00BE5EEE"/>
    <w:rsid w:val="00BF2D10"/>
    <w:rsid w:val="00C06CCA"/>
    <w:rsid w:val="00C11758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15CD"/>
    <w:rsid w:val="00CA6789"/>
    <w:rsid w:val="00CA78E1"/>
    <w:rsid w:val="00CC517E"/>
    <w:rsid w:val="00CD4323"/>
    <w:rsid w:val="00CD4DAA"/>
    <w:rsid w:val="00CD5E1F"/>
    <w:rsid w:val="00CE416F"/>
    <w:rsid w:val="00CE7CC5"/>
    <w:rsid w:val="00CF2740"/>
    <w:rsid w:val="00CF39B6"/>
    <w:rsid w:val="00CF3BB4"/>
    <w:rsid w:val="00CF5A31"/>
    <w:rsid w:val="00CF6780"/>
    <w:rsid w:val="00D03E4F"/>
    <w:rsid w:val="00D05098"/>
    <w:rsid w:val="00D05E3E"/>
    <w:rsid w:val="00D16A91"/>
    <w:rsid w:val="00D21FEF"/>
    <w:rsid w:val="00D37C69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860AB"/>
    <w:rsid w:val="00D93F7F"/>
    <w:rsid w:val="00D9561B"/>
    <w:rsid w:val="00DA1F10"/>
    <w:rsid w:val="00DA2210"/>
    <w:rsid w:val="00DB02AD"/>
    <w:rsid w:val="00DB6993"/>
    <w:rsid w:val="00DC6410"/>
    <w:rsid w:val="00DD1806"/>
    <w:rsid w:val="00DD4CE2"/>
    <w:rsid w:val="00DD62DC"/>
    <w:rsid w:val="00DF2B1B"/>
    <w:rsid w:val="00DF4370"/>
    <w:rsid w:val="00DF50D2"/>
    <w:rsid w:val="00DF580F"/>
    <w:rsid w:val="00DF7ABD"/>
    <w:rsid w:val="00E05071"/>
    <w:rsid w:val="00E0719E"/>
    <w:rsid w:val="00E16824"/>
    <w:rsid w:val="00E176CA"/>
    <w:rsid w:val="00E2236B"/>
    <w:rsid w:val="00E26E56"/>
    <w:rsid w:val="00E313C2"/>
    <w:rsid w:val="00E31D60"/>
    <w:rsid w:val="00E358E8"/>
    <w:rsid w:val="00E35D66"/>
    <w:rsid w:val="00E37B90"/>
    <w:rsid w:val="00E41362"/>
    <w:rsid w:val="00E46D6C"/>
    <w:rsid w:val="00E567DC"/>
    <w:rsid w:val="00E57271"/>
    <w:rsid w:val="00E61616"/>
    <w:rsid w:val="00E62EAB"/>
    <w:rsid w:val="00E72E85"/>
    <w:rsid w:val="00E76DD5"/>
    <w:rsid w:val="00E81E9E"/>
    <w:rsid w:val="00E82717"/>
    <w:rsid w:val="00EB489E"/>
    <w:rsid w:val="00EB50FC"/>
    <w:rsid w:val="00EC1A50"/>
    <w:rsid w:val="00EC53C1"/>
    <w:rsid w:val="00EE5835"/>
    <w:rsid w:val="00EE6318"/>
    <w:rsid w:val="00EE7D34"/>
    <w:rsid w:val="00EF2BB1"/>
    <w:rsid w:val="00EF6037"/>
    <w:rsid w:val="00F01C88"/>
    <w:rsid w:val="00F103D3"/>
    <w:rsid w:val="00F10DAB"/>
    <w:rsid w:val="00F21A8D"/>
    <w:rsid w:val="00F41756"/>
    <w:rsid w:val="00F47886"/>
    <w:rsid w:val="00F664C2"/>
    <w:rsid w:val="00F70C3C"/>
    <w:rsid w:val="00F75B06"/>
    <w:rsid w:val="00F82398"/>
    <w:rsid w:val="00F8428E"/>
    <w:rsid w:val="00F8452A"/>
    <w:rsid w:val="00F97237"/>
    <w:rsid w:val="00FA4DF4"/>
    <w:rsid w:val="00FB1D4E"/>
    <w:rsid w:val="00FB258E"/>
    <w:rsid w:val="00FC3B0F"/>
    <w:rsid w:val="00FC4E4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684352B-29B9-4452-AE58-536559CD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E5E0-AD42-4B2D-926F-051D9A8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Ногин Константин Федорович</cp:lastModifiedBy>
  <cp:revision>11</cp:revision>
  <cp:lastPrinted>2025-03-11T07:46:00Z</cp:lastPrinted>
  <dcterms:created xsi:type="dcterms:W3CDTF">2024-11-08T11:41:00Z</dcterms:created>
  <dcterms:modified xsi:type="dcterms:W3CDTF">2025-03-11T07:49:00Z</dcterms:modified>
</cp:coreProperties>
</file>