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C8" w:rsidRPr="0001276E" w:rsidRDefault="00C614C8" w:rsidP="00C614C8">
      <w:pPr>
        <w:jc w:val="center"/>
        <w:rPr>
          <w:sz w:val="26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1F7F6" wp14:editId="64E27F5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34340" cy="342900"/>
                <wp:effectExtent l="0" t="0" r="2286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0;margin-top:-27.45pt;width:34.2pt;height:2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" fillcolor="white [3212]" strokecolor="white [3212]" strokeweight="2pt">
                <w10:wrap anchorx="margin"/>
              </v:roundrect>
            </w:pict>
          </mc:Fallback>
        </mc:AlternateContent>
      </w:r>
      <w:bookmarkStart w:id="0" w:name="_Hlk11171993"/>
      <w:r>
        <w:rPr>
          <w:noProof/>
          <w:sz w:val="28"/>
          <w:szCs w:val="20"/>
        </w:rPr>
        <w:drawing>
          <wp:inline distT="0" distB="0" distL="0" distR="0" wp14:anchorId="603B364B" wp14:editId="5A9EBC5A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C8" w:rsidRPr="0001276E" w:rsidRDefault="00C614C8" w:rsidP="00C614C8">
      <w:pPr>
        <w:jc w:val="center"/>
        <w:rPr>
          <w:rFonts w:eastAsia="Arial Unicode MS"/>
          <w:b/>
          <w:sz w:val="28"/>
          <w:szCs w:val="28"/>
        </w:rPr>
      </w:pPr>
      <w:r w:rsidRPr="0001276E">
        <w:rPr>
          <w:rFonts w:eastAsia="Arial Unicode MS"/>
          <w:b/>
          <w:sz w:val="28"/>
          <w:szCs w:val="28"/>
        </w:rPr>
        <w:t>АДМИНИСТРАЦИЯ МУНИЦИПАЛЬНОГО ОБРАЗОВАНИЯ</w:t>
      </w:r>
    </w:p>
    <w:p w:rsidR="00C614C8" w:rsidRPr="0001276E" w:rsidRDefault="00C614C8" w:rsidP="00C614C8">
      <w:pPr>
        <w:jc w:val="center"/>
        <w:rPr>
          <w:rFonts w:eastAsia="Arial Unicode MS"/>
          <w:b/>
          <w:sz w:val="28"/>
          <w:szCs w:val="28"/>
        </w:rPr>
      </w:pPr>
      <w:r w:rsidRPr="0001276E">
        <w:rPr>
          <w:rFonts w:eastAsia="Arial Unicode MS"/>
          <w:b/>
          <w:sz w:val="28"/>
          <w:szCs w:val="28"/>
        </w:rPr>
        <w:t>ГОРОД-КУРОРТ ГЕЛЕНДЖИК</w:t>
      </w:r>
    </w:p>
    <w:p w:rsidR="00C614C8" w:rsidRPr="0001276E" w:rsidRDefault="00C614C8" w:rsidP="00C614C8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C614C8" w:rsidRPr="0001276E" w:rsidRDefault="00C614C8" w:rsidP="00C614C8">
      <w:pPr>
        <w:jc w:val="center"/>
        <w:rPr>
          <w:rFonts w:eastAsia="Arial Unicode MS"/>
          <w:b/>
          <w:sz w:val="34"/>
          <w:szCs w:val="34"/>
        </w:rPr>
      </w:pPr>
      <w:r w:rsidRPr="0001276E">
        <w:rPr>
          <w:rFonts w:eastAsia="Arial Unicode MS"/>
          <w:b/>
          <w:sz w:val="34"/>
          <w:szCs w:val="34"/>
        </w:rPr>
        <w:t>ПОСТАНОВЛЕНИЕ</w:t>
      </w:r>
    </w:p>
    <w:p w:rsidR="00C614C8" w:rsidRPr="0001276E" w:rsidRDefault="00C614C8" w:rsidP="00C614C8">
      <w:pPr>
        <w:jc w:val="center"/>
        <w:rPr>
          <w:b/>
          <w:sz w:val="28"/>
          <w:szCs w:val="28"/>
        </w:rPr>
      </w:pPr>
    </w:p>
    <w:p w:rsidR="00C614C8" w:rsidRPr="0001276E" w:rsidRDefault="00C614C8" w:rsidP="00C614C8">
      <w:pPr>
        <w:jc w:val="both"/>
        <w:rPr>
          <w:b/>
          <w:sz w:val="28"/>
          <w:szCs w:val="28"/>
        </w:rPr>
      </w:pPr>
      <w:r w:rsidRPr="0001276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01276E">
        <w:rPr>
          <w:b/>
          <w:sz w:val="28"/>
          <w:szCs w:val="28"/>
        </w:rPr>
        <w:t xml:space="preserve"> ноября 2022 года </w:t>
      </w:r>
      <w:r w:rsidRPr="0001276E">
        <w:rPr>
          <w:b/>
          <w:sz w:val="28"/>
          <w:szCs w:val="28"/>
        </w:rPr>
        <w:tab/>
        <w:t xml:space="preserve">                    </w:t>
      </w:r>
      <w:r w:rsidRPr="0001276E">
        <w:rPr>
          <w:b/>
          <w:sz w:val="28"/>
          <w:szCs w:val="28"/>
        </w:rPr>
        <w:tab/>
      </w:r>
      <w:r w:rsidRPr="0001276E">
        <w:rPr>
          <w:b/>
          <w:sz w:val="28"/>
          <w:szCs w:val="28"/>
        </w:rPr>
        <w:tab/>
        <w:t xml:space="preserve">                 </w:t>
      </w:r>
      <w:r w:rsidRPr="0001276E">
        <w:rPr>
          <w:b/>
          <w:sz w:val="28"/>
          <w:szCs w:val="28"/>
        </w:rPr>
        <w:tab/>
      </w:r>
      <w:r w:rsidRPr="0001276E">
        <w:rPr>
          <w:b/>
          <w:sz w:val="28"/>
          <w:szCs w:val="28"/>
        </w:rPr>
        <w:tab/>
        <w:t xml:space="preserve"> №</w:t>
      </w:r>
      <w:r>
        <w:rPr>
          <w:b/>
          <w:sz w:val="28"/>
          <w:szCs w:val="28"/>
        </w:rPr>
        <w:t xml:space="preserve"> 2550</w:t>
      </w:r>
    </w:p>
    <w:p w:rsidR="00C614C8" w:rsidRPr="0001276E" w:rsidRDefault="00C614C8" w:rsidP="00C614C8">
      <w:pPr>
        <w:jc w:val="center"/>
        <w:rPr>
          <w:sz w:val="16"/>
          <w:szCs w:val="16"/>
        </w:rPr>
      </w:pPr>
    </w:p>
    <w:p w:rsidR="00C614C8" w:rsidRPr="0001276E" w:rsidRDefault="00C614C8" w:rsidP="00C614C8">
      <w:pPr>
        <w:tabs>
          <w:tab w:val="center" w:pos="5386"/>
        </w:tabs>
        <w:jc w:val="center"/>
        <w:rPr>
          <w:rFonts w:ascii="Trebuchet MS" w:hAnsi="Trebuchet MS"/>
          <w:sz w:val="20"/>
          <w:szCs w:val="20"/>
        </w:rPr>
      </w:pPr>
      <w:r w:rsidRPr="0001276E">
        <w:rPr>
          <w:rFonts w:ascii="Trebuchet MS" w:hAnsi="Trebuchet MS"/>
          <w:sz w:val="20"/>
          <w:szCs w:val="20"/>
        </w:rPr>
        <w:t>г. Геленджик</w:t>
      </w:r>
    </w:p>
    <w:bookmarkEnd w:id="0"/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57CD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</w:p>
    <w:p w:rsidR="002A1274" w:rsidRDefault="0017078D" w:rsidP="00F83700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C34FAE" w:rsidRPr="00C34FAE">
        <w:rPr>
          <w:b/>
          <w:bCs/>
          <w:sz w:val="28"/>
          <w:szCs w:val="28"/>
        </w:rPr>
        <w:t>23:40:0406049:53</w:t>
      </w:r>
      <w:r w:rsidR="00C34FAE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C34FAE" w:rsidRPr="00C34FAE">
        <w:rPr>
          <w:b/>
          <w:bCs/>
          <w:sz w:val="28"/>
          <w:szCs w:val="28"/>
        </w:rPr>
        <w:t>ул.Ялтинская</w:t>
      </w:r>
      <w:proofErr w:type="spellEnd"/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</w:t>
      </w:r>
    </w:p>
    <w:p w:rsidR="002A1274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муниципального образования </w:t>
      </w:r>
    </w:p>
    <w:p w:rsidR="0017078D" w:rsidRDefault="0017078D" w:rsidP="002A127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A47019" w:rsidRPr="00A47019">
        <w:rPr>
          <w:sz w:val="28"/>
          <w:szCs w:val="28"/>
        </w:rPr>
        <w:t>в редакции Федерального закона от 14 июля 2022 года №253-ФЗ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992D2A" w:rsidRPr="002E01CF">
        <w:rPr>
          <w:sz w:val="28"/>
          <w:szCs w:val="28"/>
        </w:rPr>
        <w:t>в</w:t>
      </w:r>
      <w:proofErr w:type="gramEnd"/>
      <w:r w:rsidR="00992D2A" w:rsidRPr="002E01CF">
        <w:rPr>
          <w:sz w:val="28"/>
          <w:szCs w:val="28"/>
        </w:rPr>
        <w:t xml:space="preserve"> редакции Закона Краснодарского края от</w:t>
      </w:r>
      <w:r w:rsidR="00992D2A" w:rsidRPr="007F0E3F">
        <w:rPr>
          <w:sz w:val="28"/>
          <w:szCs w:val="28"/>
        </w:rPr>
        <w:t xml:space="preserve"> </w:t>
      </w:r>
      <w:r w:rsidR="007A517C">
        <w:rPr>
          <w:sz w:val="28"/>
          <w:szCs w:val="28"/>
        </w:rPr>
        <w:t>6 июля</w:t>
      </w:r>
      <w:r w:rsidR="00992D2A">
        <w:rPr>
          <w:sz w:val="28"/>
          <w:szCs w:val="28"/>
        </w:rPr>
        <w:t xml:space="preserve">     </w:t>
      </w:r>
      <w:r w:rsidR="00992D2A" w:rsidRPr="007F0E3F">
        <w:rPr>
          <w:sz w:val="28"/>
          <w:szCs w:val="28"/>
        </w:rPr>
        <w:t>202</w:t>
      </w:r>
      <w:r w:rsidR="00E025D6">
        <w:rPr>
          <w:sz w:val="28"/>
          <w:szCs w:val="28"/>
        </w:rPr>
        <w:t>2</w:t>
      </w:r>
      <w:r w:rsidR="00992D2A" w:rsidRPr="007F0E3F">
        <w:rPr>
          <w:sz w:val="28"/>
          <w:szCs w:val="28"/>
        </w:rPr>
        <w:t xml:space="preserve"> года №</w:t>
      </w:r>
      <w:r w:rsidR="00E025D6">
        <w:rPr>
          <w:sz w:val="28"/>
          <w:szCs w:val="28"/>
        </w:rPr>
        <w:t>4</w:t>
      </w:r>
      <w:r w:rsidR="007A517C">
        <w:rPr>
          <w:sz w:val="28"/>
          <w:szCs w:val="28"/>
        </w:rPr>
        <w:t>728</w:t>
      </w:r>
      <w:r w:rsidR="00992D2A" w:rsidRPr="007F0E3F">
        <w:rPr>
          <w:sz w:val="28"/>
          <w:szCs w:val="28"/>
        </w:rPr>
        <w:t>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C34FAE" w:rsidRPr="0017078D" w:rsidRDefault="004D4882" w:rsidP="00C34FAE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C34FAE">
        <w:rPr>
          <w:sz w:val="28"/>
          <w:szCs w:val="28"/>
        </w:rPr>
        <w:t>400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</w:t>
      </w:r>
      <w:proofErr w:type="gramStart"/>
      <w:r w:rsidR="003509B1" w:rsidRPr="007B11B7">
        <w:rPr>
          <w:sz w:val="28"/>
          <w:szCs w:val="28"/>
        </w:rPr>
        <w:t>.м</w:t>
      </w:r>
      <w:proofErr w:type="spellEnd"/>
      <w:proofErr w:type="gramEnd"/>
      <w:r w:rsidR="00480899">
        <w:rPr>
          <w:sz w:val="28"/>
          <w:szCs w:val="28"/>
        </w:rPr>
        <w:t xml:space="preserve"> (</w:t>
      </w:r>
      <w:r w:rsidR="00C34FAE">
        <w:rPr>
          <w:sz w:val="28"/>
          <w:szCs w:val="28"/>
        </w:rPr>
        <w:t>2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</w:t>
      </w:r>
      <w:r w:rsidR="00EF063D">
        <w:rPr>
          <w:sz w:val="28"/>
          <w:szCs w:val="28"/>
        </w:rPr>
        <w:t xml:space="preserve"> </w:t>
      </w:r>
      <w:r w:rsidR="00C34FAE">
        <w:rPr>
          <w:sz w:val="28"/>
          <w:szCs w:val="28"/>
        </w:rPr>
        <w:t xml:space="preserve">(горно-санитарной) </w:t>
      </w:r>
      <w:r w:rsidR="00767F40">
        <w:rPr>
          <w:sz w:val="28"/>
          <w:szCs w:val="28"/>
        </w:rPr>
        <w:t>охраны курорта</w:t>
      </w:r>
      <w:r w:rsidR="008D0BD3">
        <w:rPr>
          <w:sz w:val="28"/>
          <w:szCs w:val="28"/>
        </w:rPr>
        <w:t xml:space="preserve">; </w:t>
      </w:r>
      <w:r w:rsidR="00C34FAE">
        <w:rPr>
          <w:sz w:val="28"/>
          <w:szCs w:val="28"/>
        </w:rPr>
        <w:t xml:space="preserve">зона </w:t>
      </w:r>
      <w:proofErr w:type="spellStart"/>
      <w:r w:rsidR="00C34FAE">
        <w:rPr>
          <w:sz w:val="28"/>
          <w:szCs w:val="28"/>
        </w:rPr>
        <w:t>приаэродромной</w:t>
      </w:r>
      <w:proofErr w:type="spellEnd"/>
      <w:r w:rsidR="00C34FAE">
        <w:rPr>
          <w:sz w:val="28"/>
          <w:szCs w:val="28"/>
        </w:rPr>
        <w:t xml:space="preserve"> территория</w:t>
      </w:r>
      <w:r w:rsidR="00C34FAE" w:rsidRPr="00A9453A">
        <w:rPr>
          <w:sz w:val="28"/>
          <w:szCs w:val="28"/>
        </w:rPr>
        <w:t xml:space="preserve"> </w:t>
      </w:r>
      <w:r w:rsidR="00C34FAE">
        <w:rPr>
          <w:sz w:val="28"/>
          <w:szCs w:val="28"/>
        </w:rPr>
        <w:t xml:space="preserve"> аэродрома Геленджик </w:t>
      </w:r>
      <w:r w:rsidR="00C34FAE" w:rsidRPr="00A9453A">
        <w:rPr>
          <w:sz w:val="28"/>
          <w:szCs w:val="28"/>
        </w:rPr>
        <w:t xml:space="preserve">(сектор </w:t>
      </w:r>
      <w:r w:rsidR="00C34FAE">
        <w:rPr>
          <w:sz w:val="28"/>
          <w:szCs w:val="28"/>
        </w:rPr>
        <w:t>244</w:t>
      </w:r>
      <w:r w:rsidR="00C34FAE" w:rsidRPr="00A9453A">
        <w:rPr>
          <w:sz w:val="28"/>
          <w:szCs w:val="28"/>
        </w:rPr>
        <w:t xml:space="preserve">), </w:t>
      </w:r>
      <w:r w:rsidR="00C34FAE">
        <w:rPr>
          <w:sz w:val="28"/>
          <w:szCs w:val="28"/>
        </w:rPr>
        <w:t xml:space="preserve">не </w:t>
      </w:r>
      <w:r w:rsidR="00C34FAE" w:rsidRPr="00A9453A">
        <w:rPr>
          <w:sz w:val="28"/>
          <w:szCs w:val="28"/>
        </w:rPr>
        <w:t xml:space="preserve">требуется одобрение </w:t>
      </w:r>
      <w:proofErr w:type="spellStart"/>
      <w:r w:rsidR="00C34FAE" w:rsidRPr="00A9453A">
        <w:rPr>
          <w:sz w:val="28"/>
          <w:szCs w:val="28"/>
        </w:rPr>
        <w:t>Ге</w:t>
      </w:r>
      <w:r w:rsidR="00C34FAE">
        <w:rPr>
          <w:sz w:val="28"/>
          <w:szCs w:val="28"/>
        </w:rPr>
        <w:t>ленджикского</w:t>
      </w:r>
      <w:proofErr w:type="spellEnd"/>
      <w:r w:rsidR="00C34FAE">
        <w:rPr>
          <w:sz w:val="28"/>
          <w:szCs w:val="28"/>
        </w:rPr>
        <w:t xml:space="preserve"> отделения центра организации воздушного движения при условии соблюдения максимальной абсолютной отметки верха объекта/сооружения – 60 м; санитарно-защитная зона предприятий, сооружений и иных объектов (шумовая зона аэропорта с уровнем звука более 85 </w:t>
      </w:r>
      <w:proofErr w:type="spellStart"/>
      <w:r w:rsidR="00C34FAE">
        <w:rPr>
          <w:sz w:val="28"/>
          <w:szCs w:val="28"/>
        </w:rPr>
        <w:t>дБА</w:t>
      </w:r>
      <w:proofErr w:type="spellEnd"/>
      <w:r w:rsidR="00C34FAE">
        <w:rPr>
          <w:sz w:val="28"/>
          <w:szCs w:val="28"/>
        </w:rPr>
        <w:t>; з</w:t>
      </w:r>
      <w:r w:rsidR="00C34FAE" w:rsidRPr="007A517C">
        <w:rPr>
          <w:sz w:val="28"/>
          <w:szCs w:val="28"/>
        </w:rPr>
        <w:t xml:space="preserve">она застройки индивидуальными жилыми домами </w:t>
      </w:r>
      <w:r w:rsidR="00C34FAE">
        <w:rPr>
          <w:sz w:val="28"/>
          <w:szCs w:val="28"/>
        </w:rPr>
        <w:t xml:space="preserve">(Ж1.2)) с </w:t>
      </w:r>
      <w:r w:rsidR="00C34FAE" w:rsidRPr="007B11B7">
        <w:rPr>
          <w:sz w:val="28"/>
          <w:szCs w:val="28"/>
        </w:rPr>
        <w:t>кадастровы</w:t>
      </w:r>
      <w:r w:rsidR="00C34FAE">
        <w:rPr>
          <w:sz w:val="28"/>
          <w:szCs w:val="28"/>
        </w:rPr>
        <w:t>м</w:t>
      </w:r>
      <w:r w:rsidR="00C34FAE" w:rsidRPr="007B11B7">
        <w:rPr>
          <w:sz w:val="28"/>
          <w:szCs w:val="28"/>
        </w:rPr>
        <w:t xml:space="preserve"> номер</w:t>
      </w:r>
      <w:r w:rsidR="00C34FAE">
        <w:rPr>
          <w:sz w:val="28"/>
          <w:szCs w:val="28"/>
        </w:rPr>
        <w:t>ом</w:t>
      </w:r>
      <w:r w:rsidR="00C34FAE" w:rsidRPr="007B11B7">
        <w:rPr>
          <w:sz w:val="28"/>
          <w:szCs w:val="28"/>
        </w:rPr>
        <w:t xml:space="preserve"> </w:t>
      </w:r>
      <w:r w:rsidR="00C34FAE" w:rsidRPr="00C34FAE">
        <w:rPr>
          <w:sz w:val="28"/>
          <w:szCs w:val="28"/>
        </w:rPr>
        <w:t>23:40:0406049:53</w:t>
      </w:r>
      <w:r w:rsidR="00C34FAE" w:rsidRPr="007B11B7">
        <w:rPr>
          <w:sz w:val="28"/>
          <w:szCs w:val="28"/>
        </w:rPr>
        <w:t>, расположенного</w:t>
      </w:r>
      <w:r w:rsidR="00C34FAE">
        <w:rPr>
          <w:sz w:val="28"/>
          <w:szCs w:val="28"/>
        </w:rPr>
        <w:t xml:space="preserve"> по адресу: </w:t>
      </w:r>
      <w:proofErr w:type="spellStart"/>
      <w:r w:rsidR="00C34FAE">
        <w:rPr>
          <w:sz w:val="28"/>
          <w:szCs w:val="28"/>
        </w:rPr>
        <w:t>г</w:t>
      </w:r>
      <w:proofErr w:type="gramStart"/>
      <w:r w:rsidR="00C34FAE">
        <w:rPr>
          <w:sz w:val="28"/>
          <w:szCs w:val="28"/>
        </w:rPr>
        <w:t>.Г</w:t>
      </w:r>
      <w:proofErr w:type="gramEnd"/>
      <w:r w:rsidR="00C34FAE">
        <w:rPr>
          <w:sz w:val="28"/>
          <w:szCs w:val="28"/>
        </w:rPr>
        <w:t>еленджик</w:t>
      </w:r>
      <w:proofErr w:type="spellEnd"/>
      <w:r w:rsidR="00C34FAE">
        <w:rPr>
          <w:sz w:val="28"/>
          <w:szCs w:val="28"/>
        </w:rPr>
        <w:t xml:space="preserve">, </w:t>
      </w:r>
      <w:proofErr w:type="spellStart"/>
      <w:r w:rsidR="00C34FAE" w:rsidRPr="0098646F">
        <w:rPr>
          <w:sz w:val="28"/>
          <w:szCs w:val="28"/>
        </w:rPr>
        <w:t>ул.</w:t>
      </w:r>
      <w:r w:rsidR="00C34FAE">
        <w:rPr>
          <w:sz w:val="28"/>
          <w:szCs w:val="28"/>
        </w:rPr>
        <w:t>Ялтинская</w:t>
      </w:r>
      <w:proofErr w:type="spellEnd"/>
      <w:r w:rsidR="00C34FAE" w:rsidRPr="007B11B7">
        <w:rPr>
          <w:sz w:val="28"/>
          <w:szCs w:val="28"/>
        </w:rPr>
        <w:t xml:space="preserve"> (земли населенных пунктов),</w:t>
      </w:r>
      <w:r w:rsidR="00C34FAE" w:rsidRPr="008D559E">
        <w:rPr>
          <w:sz w:val="28"/>
          <w:szCs w:val="28"/>
        </w:rPr>
        <w:t xml:space="preserve"> </w:t>
      </w:r>
      <w:r w:rsidR="00C34FA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C34FAE" w:rsidRPr="007B11B7">
        <w:rPr>
          <w:sz w:val="28"/>
          <w:szCs w:val="28"/>
        </w:rPr>
        <w:t xml:space="preserve"> с видом разрешенного использования</w:t>
      </w:r>
      <w:r w:rsidR="00C34FAE">
        <w:rPr>
          <w:sz w:val="28"/>
          <w:szCs w:val="28"/>
        </w:rPr>
        <w:t xml:space="preserve"> земельного участка</w:t>
      </w:r>
      <w:r w:rsidR="00C34FAE" w:rsidRPr="007B11B7">
        <w:rPr>
          <w:sz w:val="28"/>
          <w:szCs w:val="28"/>
        </w:rPr>
        <w:t xml:space="preserve"> «</w:t>
      </w:r>
      <w:r w:rsidR="00C34FAE" w:rsidRPr="0098646F">
        <w:rPr>
          <w:sz w:val="28"/>
          <w:szCs w:val="28"/>
        </w:rPr>
        <w:t>для индивидуального жилищного строительства</w:t>
      </w:r>
      <w:r w:rsidR="00C34FAE">
        <w:rPr>
          <w:sz w:val="28"/>
          <w:szCs w:val="28"/>
        </w:rPr>
        <w:t>».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</w:t>
      </w:r>
      <w:r w:rsidRPr="0082222E">
        <w:rPr>
          <w:sz w:val="28"/>
          <w:szCs w:val="28"/>
        </w:rPr>
        <w:lastRenderedPageBreak/>
        <w:t>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3481" w:rsidRDefault="0036590F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F8D">
        <w:rPr>
          <w:sz w:val="28"/>
          <w:szCs w:val="28"/>
        </w:rPr>
        <w:t>) срок договор</w:t>
      </w:r>
      <w:r w:rsidR="0017078D">
        <w:rPr>
          <w:sz w:val="28"/>
          <w:szCs w:val="28"/>
        </w:rPr>
        <w:t>а</w:t>
      </w:r>
      <w:r w:rsidR="009D3481">
        <w:rPr>
          <w:sz w:val="28"/>
          <w:szCs w:val="28"/>
        </w:rPr>
        <w:t xml:space="preserve"> аренды</w:t>
      </w:r>
      <w:r w:rsidR="000B4B8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2207DF">
        <w:rPr>
          <w:sz w:val="28"/>
          <w:szCs w:val="28"/>
        </w:rPr>
        <w:t xml:space="preserve"> – 20 лет,</w:t>
      </w:r>
      <w:r w:rsidR="009D3481">
        <w:rPr>
          <w:sz w:val="28"/>
          <w:szCs w:val="28"/>
        </w:rPr>
        <w:t xml:space="preserve"> в соответствии с </w:t>
      </w:r>
      <w:r w:rsidR="009D3481" w:rsidRPr="009D3481">
        <w:rPr>
          <w:sz w:val="28"/>
          <w:szCs w:val="28"/>
        </w:rPr>
        <w:t>пункт</w:t>
      </w:r>
      <w:r w:rsidR="006A1288">
        <w:rPr>
          <w:sz w:val="28"/>
          <w:szCs w:val="28"/>
        </w:rPr>
        <w:t>ом</w:t>
      </w:r>
      <w:r w:rsidR="002207DF">
        <w:rPr>
          <w:sz w:val="28"/>
          <w:szCs w:val="28"/>
        </w:rPr>
        <w:t xml:space="preserve"> 8</w:t>
      </w:r>
      <w:r w:rsidR="009D3481" w:rsidRPr="009D3481">
        <w:rPr>
          <w:sz w:val="28"/>
          <w:szCs w:val="28"/>
        </w:rPr>
        <w:t xml:space="preserve"> статьи 39.8</w:t>
      </w:r>
      <w:r w:rsidR="009D3481">
        <w:rPr>
          <w:sz w:val="28"/>
          <w:szCs w:val="28"/>
        </w:rPr>
        <w:t> Земельно</w:t>
      </w:r>
      <w:r w:rsidR="0077220B">
        <w:rPr>
          <w:sz w:val="28"/>
          <w:szCs w:val="28"/>
        </w:rPr>
        <w:t>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EF063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="00EF063D">
        <w:rPr>
          <w:sz w:val="28"/>
          <w:szCs w:val="28"/>
        </w:rPr>
        <w:t xml:space="preserve">, </w:t>
      </w:r>
      <w:r w:rsidR="00EF063D" w:rsidRPr="00EF063D">
        <w:rPr>
          <w:sz w:val="28"/>
          <w:szCs w:val="28"/>
        </w:rPr>
        <w:t xml:space="preserve">проект договора аренды </w:t>
      </w:r>
      <w:r w:rsidR="00EF063D">
        <w:rPr>
          <w:sz w:val="28"/>
          <w:szCs w:val="28"/>
        </w:rPr>
        <w:t xml:space="preserve">Участка </w:t>
      </w:r>
      <w:r w:rsidRPr="00BA042E">
        <w:rPr>
          <w:sz w:val="28"/>
          <w:szCs w:val="28"/>
        </w:rPr>
        <w:t>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6E1CDF" w:rsidRPr="008C38B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6E1CD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404F8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6E1CDF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7A517C" w:rsidRPr="00EC361B" w:rsidRDefault="007A517C" w:rsidP="00E62EAB">
      <w:pPr>
        <w:widowControl w:val="0"/>
        <w:ind w:right="-1" w:firstLine="709"/>
        <w:jc w:val="both"/>
        <w:rPr>
          <w:szCs w:val="28"/>
        </w:rPr>
      </w:pPr>
    </w:p>
    <w:p w:rsidR="00C614C8" w:rsidRPr="0001276E" w:rsidRDefault="00C614C8" w:rsidP="00C614C8">
      <w:pPr>
        <w:jc w:val="right"/>
        <w:rPr>
          <w:sz w:val="28"/>
        </w:rPr>
      </w:pPr>
      <w:r w:rsidRPr="0001276E">
        <w:rPr>
          <w:sz w:val="28"/>
        </w:rPr>
        <w:t xml:space="preserve">А.А. </w:t>
      </w:r>
      <w:proofErr w:type="spellStart"/>
      <w:r w:rsidRPr="0001276E">
        <w:rPr>
          <w:sz w:val="28"/>
        </w:rPr>
        <w:t>Богодистов</w:t>
      </w:r>
      <w:proofErr w:type="spellEnd"/>
      <w:r>
        <w:rPr>
          <w:sz w:val="28"/>
        </w:rPr>
        <w:t>,</w:t>
      </w:r>
      <w:r w:rsidRPr="0001276E">
        <w:rPr>
          <w:sz w:val="28"/>
        </w:rPr>
        <w:t xml:space="preserve"> </w:t>
      </w:r>
      <w:r>
        <w:rPr>
          <w:sz w:val="28"/>
        </w:rPr>
        <w:t>г</w:t>
      </w:r>
      <w:r w:rsidRPr="0001276E">
        <w:rPr>
          <w:sz w:val="28"/>
        </w:rPr>
        <w:t xml:space="preserve">лава </w:t>
      </w:r>
      <w:proofErr w:type="gramStart"/>
      <w:r w:rsidRPr="0001276E">
        <w:rPr>
          <w:sz w:val="28"/>
        </w:rPr>
        <w:t>муниципального</w:t>
      </w:r>
      <w:proofErr w:type="gramEnd"/>
      <w:r w:rsidRPr="0001276E">
        <w:rPr>
          <w:sz w:val="28"/>
        </w:rPr>
        <w:t xml:space="preserve"> </w:t>
      </w:r>
    </w:p>
    <w:p w:rsidR="00C614C8" w:rsidRPr="0001276E" w:rsidRDefault="00C614C8" w:rsidP="00C614C8">
      <w:pPr>
        <w:jc w:val="right"/>
        <w:rPr>
          <w:sz w:val="28"/>
        </w:rPr>
      </w:pPr>
      <w:r w:rsidRPr="0001276E">
        <w:rPr>
          <w:sz w:val="28"/>
        </w:rPr>
        <w:t xml:space="preserve">образования город-курорт Геленджик                                                                  </w:t>
      </w:r>
    </w:p>
    <w:p w:rsidR="00DB6993" w:rsidRPr="00DA0199" w:rsidRDefault="00DB6993" w:rsidP="00C614C8">
      <w:pPr>
        <w:pStyle w:val="3"/>
        <w:tabs>
          <w:tab w:val="left" w:pos="900"/>
        </w:tabs>
        <w:rPr>
          <w:sz w:val="2"/>
          <w:szCs w:val="2"/>
        </w:rPr>
      </w:pPr>
      <w:bookmarkStart w:id="1" w:name="_GoBack"/>
      <w:bookmarkEnd w:id="1"/>
    </w:p>
    <w:sectPr w:rsidR="00DB6993" w:rsidRPr="00DA0199" w:rsidSect="00592D6B">
      <w:headerReference w:type="default" r:id="rId10"/>
      <w:headerReference w:type="first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90" w:rsidRDefault="00C50F90">
      <w:r>
        <w:separator/>
      </w:r>
    </w:p>
  </w:endnote>
  <w:endnote w:type="continuationSeparator" w:id="0">
    <w:p w:rsidR="00C50F90" w:rsidRDefault="00C5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90" w:rsidRDefault="00C50F90">
      <w:r>
        <w:separator/>
      </w:r>
    </w:p>
  </w:footnote>
  <w:footnote w:type="continuationSeparator" w:id="0">
    <w:p w:rsidR="00C50F90" w:rsidRDefault="00C5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C614C8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3E1B"/>
    <w:rsid w:val="0002401E"/>
    <w:rsid w:val="000313DC"/>
    <w:rsid w:val="00032040"/>
    <w:rsid w:val="00035731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5BB4"/>
    <w:rsid w:val="000F790E"/>
    <w:rsid w:val="00100F27"/>
    <w:rsid w:val="0011005E"/>
    <w:rsid w:val="001107E1"/>
    <w:rsid w:val="0011437F"/>
    <w:rsid w:val="001217C6"/>
    <w:rsid w:val="00127F99"/>
    <w:rsid w:val="00131038"/>
    <w:rsid w:val="00135BC8"/>
    <w:rsid w:val="00154889"/>
    <w:rsid w:val="0017078D"/>
    <w:rsid w:val="00170ECD"/>
    <w:rsid w:val="00194412"/>
    <w:rsid w:val="001A2F7D"/>
    <w:rsid w:val="001A5424"/>
    <w:rsid w:val="001A5B2C"/>
    <w:rsid w:val="001C0A6B"/>
    <w:rsid w:val="001D3C8F"/>
    <w:rsid w:val="001E08B5"/>
    <w:rsid w:val="001F04A6"/>
    <w:rsid w:val="001F3412"/>
    <w:rsid w:val="00216A0B"/>
    <w:rsid w:val="002207DF"/>
    <w:rsid w:val="002246B8"/>
    <w:rsid w:val="002779D3"/>
    <w:rsid w:val="0028167A"/>
    <w:rsid w:val="00281735"/>
    <w:rsid w:val="0029265C"/>
    <w:rsid w:val="00293AED"/>
    <w:rsid w:val="002941C9"/>
    <w:rsid w:val="002A1274"/>
    <w:rsid w:val="002A5247"/>
    <w:rsid w:val="002B036C"/>
    <w:rsid w:val="002C3FAC"/>
    <w:rsid w:val="002C4C8C"/>
    <w:rsid w:val="002C66CA"/>
    <w:rsid w:val="002D3693"/>
    <w:rsid w:val="002E5615"/>
    <w:rsid w:val="002F2D73"/>
    <w:rsid w:val="003116C0"/>
    <w:rsid w:val="00313314"/>
    <w:rsid w:val="003204BB"/>
    <w:rsid w:val="00322792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80723"/>
    <w:rsid w:val="003837CB"/>
    <w:rsid w:val="00393AC1"/>
    <w:rsid w:val="00395E01"/>
    <w:rsid w:val="003B180D"/>
    <w:rsid w:val="003B456F"/>
    <w:rsid w:val="003C33E1"/>
    <w:rsid w:val="003C3823"/>
    <w:rsid w:val="003C55FF"/>
    <w:rsid w:val="003C6655"/>
    <w:rsid w:val="003F522E"/>
    <w:rsid w:val="003F6436"/>
    <w:rsid w:val="00404F8D"/>
    <w:rsid w:val="00411F6C"/>
    <w:rsid w:val="004121FC"/>
    <w:rsid w:val="00413DAC"/>
    <w:rsid w:val="00416F49"/>
    <w:rsid w:val="004205FE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06EAE"/>
    <w:rsid w:val="00523DE2"/>
    <w:rsid w:val="00524269"/>
    <w:rsid w:val="00530D30"/>
    <w:rsid w:val="00534CD7"/>
    <w:rsid w:val="00560E9A"/>
    <w:rsid w:val="00591D70"/>
    <w:rsid w:val="00592D6B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77CF1"/>
    <w:rsid w:val="00681EC6"/>
    <w:rsid w:val="00686A47"/>
    <w:rsid w:val="006949BE"/>
    <w:rsid w:val="006A1288"/>
    <w:rsid w:val="006A4B1C"/>
    <w:rsid w:val="006C0E35"/>
    <w:rsid w:val="006C3035"/>
    <w:rsid w:val="006C7A98"/>
    <w:rsid w:val="006D607E"/>
    <w:rsid w:val="006D64D5"/>
    <w:rsid w:val="006D7F16"/>
    <w:rsid w:val="006E1CDF"/>
    <w:rsid w:val="007058F4"/>
    <w:rsid w:val="00706860"/>
    <w:rsid w:val="00713B81"/>
    <w:rsid w:val="00715027"/>
    <w:rsid w:val="00716DDA"/>
    <w:rsid w:val="00721C35"/>
    <w:rsid w:val="00722E12"/>
    <w:rsid w:val="00757648"/>
    <w:rsid w:val="00757B3B"/>
    <w:rsid w:val="007622D9"/>
    <w:rsid w:val="00763DAF"/>
    <w:rsid w:val="00767F40"/>
    <w:rsid w:val="0077220B"/>
    <w:rsid w:val="007819CF"/>
    <w:rsid w:val="00782F8D"/>
    <w:rsid w:val="007850BD"/>
    <w:rsid w:val="007868B0"/>
    <w:rsid w:val="007A0EEA"/>
    <w:rsid w:val="007A517C"/>
    <w:rsid w:val="007A54A5"/>
    <w:rsid w:val="007A736E"/>
    <w:rsid w:val="007B11B7"/>
    <w:rsid w:val="007B30E4"/>
    <w:rsid w:val="007D47C9"/>
    <w:rsid w:val="007E1244"/>
    <w:rsid w:val="007F24F8"/>
    <w:rsid w:val="0082222E"/>
    <w:rsid w:val="00826E3F"/>
    <w:rsid w:val="008342BB"/>
    <w:rsid w:val="0083565F"/>
    <w:rsid w:val="008424B7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0BD3"/>
    <w:rsid w:val="008D126C"/>
    <w:rsid w:val="008D559E"/>
    <w:rsid w:val="008E161A"/>
    <w:rsid w:val="008E36C7"/>
    <w:rsid w:val="008E6BFA"/>
    <w:rsid w:val="008F3DED"/>
    <w:rsid w:val="008F7BBD"/>
    <w:rsid w:val="009075B4"/>
    <w:rsid w:val="00914104"/>
    <w:rsid w:val="00914ADE"/>
    <w:rsid w:val="009157A7"/>
    <w:rsid w:val="00916187"/>
    <w:rsid w:val="009272E2"/>
    <w:rsid w:val="00936115"/>
    <w:rsid w:val="0093639F"/>
    <w:rsid w:val="00937F9B"/>
    <w:rsid w:val="00944830"/>
    <w:rsid w:val="00954082"/>
    <w:rsid w:val="009559E2"/>
    <w:rsid w:val="00965088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F47DB"/>
    <w:rsid w:val="00A01EB0"/>
    <w:rsid w:val="00A153C1"/>
    <w:rsid w:val="00A1583C"/>
    <w:rsid w:val="00A15AE9"/>
    <w:rsid w:val="00A20A40"/>
    <w:rsid w:val="00A218CD"/>
    <w:rsid w:val="00A275E9"/>
    <w:rsid w:val="00A3346F"/>
    <w:rsid w:val="00A4416F"/>
    <w:rsid w:val="00A46167"/>
    <w:rsid w:val="00A47019"/>
    <w:rsid w:val="00A64DBE"/>
    <w:rsid w:val="00A70392"/>
    <w:rsid w:val="00A73C06"/>
    <w:rsid w:val="00A757CD"/>
    <w:rsid w:val="00A76F4E"/>
    <w:rsid w:val="00A77B3E"/>
    <w:rsid w:val="00A86150"/>
    <w:rsid w:val="00A866C7"/>
    <w:rsid w:val="00AB0F8F"/>
    <w:rsid w:val="00AB3678"/>
    <w:rsid w:val="00AD06E9"/>
    <w:rsid w:val="00AE2F2C"/>
    <w:rsid w:val="00AF1179"/>
    <w:rsid w:val="00AF12B3"/>
    <w:rsid w:val="00B02EC1"/>
    <w:rsid w:val="00B11794"/>
    <w:rsid w:val="00B45FA2"/>
    <w:rsid w:val="00B46CBC"/>
    <w:rsid w:val="00B56160"/>
    <w:rsid w:val="00B627CD"/>
    <w:rsid w:val="00B64FC8"/>
    <w:rsid w:val="00B66243"/>
    <w:rsid w:val="00B71167"/>
    <w:rsid w:val="00B72C75"/>
    <w:rsid w:val="00B738D6"/>
    <w:rsid w:val="00B76E7F"/>
    <w:rsid w:val="00B83847"/>
    <w:rsid w:val="00B838A9"/>
    <w:rsid w:val="00B84954"/>
    <w:rsid w:val="00B92710"/>
    <w:rsid w:val="00B95E12"/>
    <w:rsid w:val="00BA042E"/>
    <w:rsid w:val="00BA0E02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4FAE"/>
    <w:rsid w:val="00C37391"/>
    <w:rsid w:val="00C453AB"/>
    <w:rsid w:val="00C50F90"/>
    <w:rsid w:val="00C53AF2"/>
    <w:rsid w:val="00C53C10"/>
    <w:rsid w:val="00C614C8"/>
    <w:rsid w:val="00C70FD6"/>
    <w:rsid w:val="00C724B6"/>
    <w:rsid w:val="00C74C58"/>
    <w:rsid w:val="00C977A2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1C0F"/>
    <w:rsid w:val="00D03E4F"/>
    <w:rsid w:val="00D05098"/>
    <w:rsid w:val="00D619C5"/>
    <w:rsid w:val="00D67465"/>
    <w:rsid w:val="00D67C51"/>
    <w:rsid w:val="00D76446"/>
    <w:rsid w:val="00D76B5E"/>
    <w:rsid w:val="00D80542"/>
    <w:rsid w:val="00D81DCE"/>
    <w:rsid w:val="00D9561B"/>
    <w:rsid w:val="00DA0199"/>
    <w:rsid w:val="00DA1F10"/>
    <w:rsid w:val="00DA2210"/>
    <w:rsid w:val="00DB02AD"/>
    <w:rsid w:val="00DB6993"/>
    <w:rsid w:val="00DD1806"/>
    <w:rsid w:val="00DD62DC"/>
    <w:rsid w:val="00DF2B1B"/>
    <w:rsid w:val="00DF4370"/>
    <w:rsid w:val="00DF50D2"/>
    <w:rsid w:val="00DF580F"/>
    <w:rsid w:val="00DF7ABD"/>
    <w:rsid w:val="00E025D6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B50FC"/>
    <w:rsid w:val="00EC361B"/>
    <w:rsid w:val="00EE6318"/>
    <w:rsid w:val="00EF063D"/>
    <w:rsid w:val="00EF6037"/>
    <w:rsid w:val="00F003FC"/>
    <w:rsid w:val="00F103D3"/>
    <w:rsid w:val="00F10DAB"/>
    <w:rsid w:val="00F2246E"/>
    <w:rsid w:val="00F41756"/>
    <w:rsid w:val="00F664C2"/>
    <w:rsid w:val="00F70C3C"/>
    <w:rsid w:val="00F75B06"/>
    <w:rsid w:val="00F82398"/>
    <w:rsid w:val="00F83700"/>
    <w:rsid w:val="00F8428E"/>
    <w:rsid w:val="00F8452A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8F44-6A7F-4DCA-A879-C1B375E7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7</cp:revision>
  <cp:lastPrinted>2022-10-25T06:54:00Z</cp:lastPrinted>
  <dcterms:created xsi:type="dcterms:W3CDTF">2022-10-13T12:38:00Z</dcterms:created>
  <dcterms:modified xsi:type="dcterms:W3CDTF">2022-11-24T14:38:00Z</dcterms:modified>
</cp:coreProperties>
</file>