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5D0B44" w:rsidRPr="005D0B44" w:rsidRDefault="005D0B44" w:rsidP="005D0B44">
      <w:pPr>
        <w:jc w:val="center"/>
        <w:rPr>
          <w:color w:val="auto"/>
          <w:sz w:val="26"/>
          <w:szCs w:val="20"/>
        </w:rPr>
      </w:pPr>
      <w:bookmarkStart w:id="0" w:name="_Hlk11171993"/>
      <w:r>
        <w:rPr>
          <w:noProof/>
          <w:color w:val="auto"/>
          <w:sz w:val="28"/>
          <w:szCs w:val="20"/>
        </w:rPr>
        <w:drawing>
          <wp:inline distT="0" distB="0" distL="0" distR="0" wp14:anchorId="02EDEA16" wp14:editId="7C39FD45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44" w:rsidRPr="005D0B44" w:rsidRDefault="005D0B44" w:rsidP="005D0B44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5D0B44">
        <w:rPr>
          <w:rFonts w:eastAsia="Arial Unicode MS"/>
          <w:b/>
          <w:color w:val="auto"/>
          <w:sz w:val="28"/>
          <w:szCs w:val="28"/>
        </w:rPr>
        <w:t>АДМИНИСТРАЦИЯ МУНИЦИПАЛЬНОГО ОБРАЗОВАНИЯ</w:t>
      </w:r>
    </w:p>
    <w:p w:rsidR="005D0B44" w:rsidRPr="005D0B44" w:rsidRDefault="005D0B44" w:rsidP="005D0B44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5D0B44">
        <w:rPr>
          <w:rFonts w:eastAsia="Arial Unicode MS"/>
          <w:b/>
          <w:color w:val="auto"/>
          <w:sz w:val="28"/>
          <w:szCs w:val="28"/>
        </w:rPr>
        <w:t>ГОРОД-КУРОРТ ГЕЛЕНДЖИК</w:t>
      </w:r>
    </w:p>
    <w:p w:rsidR="005D0B44" w:rsidRPr="005D0B44" w:rsidRDefault="005D0B44" w:rsidP="005D0B44">
      <w:pPr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</w:rPr>
      </w:pPr>
    </w:p>
    <w:p w:rsidR="005D0B44" w:rsidRPr="005D0B44" w:rsidRDefault="005D0B44" w:rsidP="005D0B44">
      <w:pPr>
        <w:jc w:val="center"/>
        <w:rPr>
          <w:rFonts w:eastAsia="Arial Unicode MS"/>
          <w:b/>
          <w:color w:val="auto"/>
          <w:sz w:val="34"/>
          <w:szCs w:val="34"/>
        </w:rPr>
      </w:pPr>
      <w:r w:rsidRPr="005D0B44">
        <w:rPr>
          <w:rFonts w:eastAsia="Arial Unicode MS"/>
          <w:b/>
          <w:color w:val="auto"/>
          <w:sz w:val="34"/>
          <w:szCs w:val="34"/>
        </w:rPr>
        <w:t>ПОСТАНОВЛЕНИЕ</w:t>
      </w:r>
    </w:p>
    <w:p w:rsidR="005D0B44" w:rsidRPr="005D0B44" w:rsidRDefault="005D0B44" w:rsidP="005D0B44">
      <w:pPr>
        <w:jc w:val="center"/>
        <w:rPr>
          <w:b/>
          <w:color w:val="auto"/>
          <w:sz w:val="28"/>
          <w:szCs w:val="28"/>
        </w:rPr>
      </w:pPr>
    </w:p>
    <w:p w:rsidR="005D0B44" w:rsidRPr="005D0B44" w:rsidRDefault="005D0B44" w:rsidP="005D0B44">
      <w:pPr>
        <w:jc w:val="both"/>
        <w:rPr>
          <w:b/>
          <w:color w:val="auto"/>
          <w:sz w:val="28"/>
          <w:szCs w:val="28"/>
        </w:rPr>
      </w:pPr>
      <w:r w:rsidRPr="005D0B44">
        <w:rPr>
          <w:b/>
          <w:color w:val="auto"/>
          <w:sz w:val="28"/>
          <w:szCs w:val="28"/>
        </w:rPr>
        <w:t xml:space="preserve">от 8 ноября 2022 года </w:t>
      </w:r>
      <w:r w:rsidRPr="005D0B44">
        <w:rPr>
          <w:b/>
          <w:color w:val="auto"/>
          <w:sz w:val="28"/>
          <w:szCs w:val="28"/>
        </w:rPr>
        <w:tab/>
        <w:t xml:space="preserve">                    </w:t>
      </w:r>
      <w:r w:rsidRPr="005D0B44">
        <w:rPr>
          <w:b/>
          <w:color w:val="auto"/>
          <w:sz w:val="28"/>
          <w:szCs w:val="28"/>
        </w:rPr>
        <w:tab/>
      </w:r>
      <w:r w:rsidRPr="005D0B44">
        <w:rPr>
          <w:b/>
          <w:color w:val="auto"/>
          <w:sz w:val="28"/>
          <w:szCs w:val="28"/>
        </w:rPr>
        <w:tab/>
        <w:t xml:space="preserve">                 </w:t>
      </w:r>
      <w:r w:rsidRPr="005D0B44">
        <w:rPr>
          <w:b/>
          <w:color w:val="auto"/>
          <w:sz w:val="28"/>
          <w:szCs w:val="28"/>
        </w:rPr>
        <w:tab/>
      </w:r>
      <w:r w:rsidRPr="005D0B44">
        <w:rPr>
          <w:b/>
          <w:color w:val="auto"/>
          <w:sz w:val="28"/>
          <w:szCs w:val="28"/>
        </w:rPr>
        <w:tab/>
        <w:t xml:space="preserve"> №</w:t>
      </w:r>
      <w:r>
        <w:rPr>
          <w:b/>
          <w:color w:val="auto"/>
          <w:sz w:val="28"/>
          <w:szCs w:val="28"/>
        </w:rPr>
        <w:t>2440</w:t>
      </w:r>
      <w:bookmarkStart w:id="1" w:name="_GoBack"/>
      <w:bookmarkEnd w:id="1"/>
    </w:p>
    <w:p w:rsidR="005D0B44" w:rsidRPr="005D0B44" w:rsidRDefault="005D0B44" w:rsidP="005D0B44">
      <w:pPr>
        <w:jc w:val="center"/>
        <w:rPr>
          <w:color w:val="auto"/>
          <w:sz w:val="16"/>
          <w:szCs w:val="16"/>
        </w:rPr>
      </w:pPr>
    </w:p>
    <w:p w:rsidR="005D0B44" w:rsidRPr="005D0B44" w:rsidRDefault="005D0B44" w:rsidP="005D0B44">
      <w:pPr>
        <w:tabs>
          <w:tab w:val="center" w:pos="5386"/>
        </w:tabs>
        <w:jc w:val="center"/>
        <w:rPr>
          <w:rFonts w:ascii="Trebuchet MS" w:hAnsi="Trebuchet MS"/>
          <w:color w:val="auto"/>
          <w:sz w:val="20"/>
          <w:szCs w:val="20"/>
        </w:rPr>
      </w:pPr>
      <w:r w:rsidRPr="005D0B44">
        <w:rPr>
          <w:rFonts w:ascii="Trebuchet MS" w:hAnsi="Trebuchet MS"/>
          <w:color w:val="auto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2A1274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2A1274" w:rsidRPr="002A1274">
        <w:rPr>
          <w:b/>
          <w:bCs/>
          <w:sz w:val="28"/>
          <w:szCs w:val="28"/>
        </w:rPr>
        <w:t>23:40:0302001:669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2A1274">
        <w:rPr>
          <w:b/>
          <w:bCs/>
          <w:sz w:val="28"/>
          <w:szCs w:val="28"/>
        </w:rPr>
        <w:t>с.Виноградное</w:t>
      </w:r>
      <w:proofErr w:type="spellEnd"/>
      <w:r w:rsidR="002A1274">
        <w:rPr>
          <w:b/>
          <w:bCs/>
          <w:sz w:val="28"/>
          <w:szCs w:val="28"/>
        </w:rPr>
        <w:t xml:space="preserve">, </w:t>
      </w:r>
      <w:proofErr w:type="spellStart"/>
      <w:r w:rsidR="002A1274" w:rsidRPr="002A1274">
        <w:rPr>
          <w:b/>
          <w:bCs/>
          <w:sz w:val="28"/>
          <w:szCs w:val="28"/>
        </w:rPr>
        <w:t>ул.Центральная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</w:p>
    <w:p w:rsidR="002A1274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5F3925" w:rsidRPr="00A47019">
        <w:rPr>
          <w:sz w:val="28"/>
          <w:szCs w:val="28"/>
        </w:rPr>
        <w:t>в редакции Федерального закона от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5F3925" w:rsidRPr="005F3925">
        <w:rPr>
          <w:sz w:val="28"/>
          <w:szCs w:val="28"/>
        </w:rPr>
        <w:t>в</w:t>
      </w:r>
      <w:proofErr w:type="gramEnd"/>
      <w:r w:rsidR="005F3925" w:rsidRPr="005F3925">
        <w:rPr>
          <w:sz w:val="28"/>
          <w:szCs w:val="28"/>
        </w:rPr>
        <w:t xml:space="preserve"> редакции Закона Краснодарского края от 6 июля     2022 года №4728-КЗ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592D6B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2A1274">
        <w:rPr>
          <w:sz w:val="28"/>
          <w:szCs w:val="28"/>
        </w:rPr>
        <w:t>708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BA0E02">
        <w:rPr>
          <w:sz w:val="28"/>
          <w:szCs w:val="28"/>
        </w:rPr>
        <w:t>3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 охраны курорта</w:t>
      </w:r>
      <w:r w:rsidR="008D0BD3">
        <w:rPr>
          <w:sz w:val="28"/>
          <w:szCs w:val="28"/>
        </w:rPr>
        <w:t xml:space="preserve">; зона </w:t>
      </w:r>
      <w:proofErr w:type="spellStart"/>
      <w:r w:rsidR="008D0BD3">
        <w:rPr>
          <w:sz w:val="28"/>
          <w:szCs w:val="28"/>
        </w:rPr>
        <w:t>приаэродромной</w:t>
      </w:r>
      <w:proofErr w:type="spellEnd"/>
      <w:r w:rsidR="008D0BD3">
        <w:rPr>
          <w:sz w:val="28"/>
          <w:szCs w:val="28"/>
        </w:rPr>
        <w:t xml:space="preserve"> территории</w:t>
      </w:r>
      <w:r w:rsidR="003C33E1" w:rsidRPr="00A9453A">
        <w:rPr>
          <w:sz w:val="28"/>
          <w:szCs w:val="28"/>
        </w:rPr>
        <w:t xml:space="preserve"> </w:t>
      </w:r>
      <w:r w:rsidR="003C33E1">
        <w:rPr>
          <w:sz w:val="28"/>
          <w:szCs w:val="28"/>
        </w:rPr>
        <w:t xml:space="preserve"> аэродрома Геленджик </w:t>
      </w:r>
      <w:r w:rsidR="003C33E1" w:rsidRPr="00A9453A">
        <w:rPr>
          <w:sz w:val="28"/>
          <w:szCs w:val="28"/>
        </w:rPr>
        <w:t xml:space="preserve">(сектор </w:t>
      </w:r>
      <w:r w:rsidR="00BA0E02">
        <w:rPr>
          <w:sz w:val="28"/>
          <w:szCs w:val="28"/>
        </w:rPr>
        <w:t>8</w:t>
      </w:r>
      <w:r w:rsidR="003C33E1" w:rsidRPr="00A9453A">
        <w:rPr>
          <w:sz w:val="28"/>
          <w:szCs w:val="28"/>
        </w:rPr>
        <w:t xml:space="preserve">), требуется одобрение </w:t>
      </w:r>
      <w:proofErr w:type="spellStart"/>
      <w:r w:rsidR="003C33E1" w:rsidRPr="00A9453A">
        <w:rPr>
          <w:sz w:val="28"/>
          <w:szCs w:val="28"/>
        </w:rPr>
        <w:t>Ге</w:t>
      </w:r>
      <w:r w:rsidR="003C33E1">
        <w:rPr>
          <w:sz w:val="28"/>
          <w:szCs w:val="28"/>
        </w:rPr>
        <w:t>ленджикского</w:t>
      </w:r>
      <w:proofErr w:type="spellEnd"/>
      <w:r w:rsidR="003C33E1">
        <w:rPr>
          <w:sz w:val="28"/>
          <w:szCs w:val="28"/>
        </w:rPr>
        <w:t xml:space="preserve"> отделения центра организации воздушного движения</w:t>
      </w:r>
      <w:r w:rsidR="00BA0E02">
        <w:rPr>
          <w:sz w:val="28"/>
          <w:szCs w:val="28"/>
        </w:rPr>
        <w:t>;</w:t>
      </w:r>
      <w:r w:rsidR="002207DF">
        <w:rPr>
          <w:sz w:val="28"/>
          <w:szCs w:val="28"/>
        </w:rPr>
        <w:t xml:space="preserve"> </w:t>
      </w:r>
      <w:proofErr w:type="spellStart"/>
      <w:r w:rsidR="002A1274">
        <w:rPr>
          <w:sz w:val="28"/>
          <w:szCs w:val="28"/>
        </w:rPr>
        <w:t>водоохранная</w:t>
      </w:r>
      <w:proofErr w:type="spellEnd"/>
      <w:r w:rsidR="002A1274">
        <w:rPr>
          <w:sz w:val="28"/>
          <w:szCs w:val="28"/>
        </w:rPr>
        <w:t xml:space="preserve"> зона реки </w:t>
      </w:r>
      <w:proofErr w:type="spellStart"/>
      <w:r w:rsidR="002A1274">
        <w:rPr>
          <w:sz w:val="28"/>
          <w:szCs w:val="28"/>
        </w:rPr>
        <w:t>Яшамба</w:t>
      </w:r>
      <w:proofErr w:type="spellEnd"/>
      <w:r w:rsidR="002A1274">
        <w:rPr>
          <w:sz w:val="28"/>
          <w:szCs w:val="28"/>
        </w:rPr>
        <w:t>;</w:t>
      </w:r>
      <w:r w:rsidR="002A1274" w:rsidRPr="002A1274">
        <w:t xml:space="preserve"> </w:t>
      </w:r>
      <w:r w:rsidR="002A1274">
        <w:rPr>
          <w:sz w:val="28"/>
          <w:szCs w:val="28"/>
        </w:rPr>
        <w:t>з</w:t>
      </w:r>
      <w:r w:rsidR="002A1274" w:rsidRPr="002A1274">
        <w:rPr>
          <w:sz w:val="28"/>
          <w:szCs w:val="28"/>
        </w:rPr>
        <w:t xml:space="preserve">она </w:t>
      </w:r>
      <w:r w:rsidR="002A1274">
        <w:rPr>
          <w:sz w:val="28"/>
          <w:szCs w:val="28"/>
        </w:rPr>
        <w:t xml:space="preserve">подтопления и затопления территории </w:t>
      </w:r>
      <w:proofErr w:type="spellStart"/>
      <w:r w:rsidR="002A1274">
        <w:rPr>
          <w:sz w:val="28"/>
          <w:szCs w:val="28"/>
        </w:rPr>
        <w:t>с</w:t>
      </w:r>
      <w:proofErr w:type="gramStart"/>
      <w:r w:rsidR="002A1274">
        <w:rPr>
          <w:sz w:val="28"/>
          <w:szCs w:val="28"/>
        </w:rPr>
        <w:t>.</w:t>
      </w:r>
      <w:r w:rsidR="002A1274" w:rsidRPr="002A1274">
        <w:rPr>
          <w:sz w:val="28"/>
          <w:szCs w:val="28"/>
        </w:rPr>
        <w:t>В</w:t>
      </w:r>
      <w:proofErr w:type="gramEnd"/>
      <w:r w:rsidR="002A1274" w:rsidRPr="002A1274">
        <w:rPr>
          <w:sz w:val="28"/>
          <w:szCs w:val="28"/>
        </w:rPr>
        <w:t>иноградное</w:t>
      </w:r>
      <w:proofErr w:type="spellEnd"/>
      <w:r w:rsidR="002A1274" w:rsidRPr="002A1274">
        <w:rPr>
          <w:sz w:val="28"/>
          <w:szCs w:val="28"/>
        </w:rPr>
        <w:t xml:space="preserve"> </w:t>
      </w:r>
      <w:proofErr w:type="spellStart"/>
      <w:r w:rsidR="002A1274" w:rsidRPr="002A1274">
        <w:rPr>
          <w:sz w:val="28"/>
          <w:szCs w:val="28"/>
        </w:rPr>
        <w:t>Геленджикского</w:t>
      </w:r>
      <w:proofErr w:type="spellEnd"/>
      <w:r w:rsidR="002A1274" w:rsidRPr="002A1274">
        <w:rPr>
          <w:sz w:val="28"/>
          <w:szCs w:val="28"/>
        </w:rPr>
        <w:t xml:space="preserve"> городского поселения Краснодарского кр</w:t>
      </w:r>
      <w:r w:rsidR="00F2246E">
        <w:rPr>
          <w:sz w:val="28"/>
          <w:szCs w:val="28"/>
        </w:rPr>
        <w:t xml:space="preserve">ая при половодьях и паводках </w:t>
      </w:r>
      <w:proofErr w:type="spellStart"/>
      <w:r w:rsidR="00F2246E">
        <w:rPr>
          <w:sz w:val="28"/>
          <w:szCs w:val="28"/>
        </w:rPr>
        <w:t>р.</w:t>
      </w:r>
      <w:r w:rsidR="002A1274" w:rsidRPr="002A1274">
        <w:rPr>
          <w:sz w:val="28"/>
          <w:szCs w:val="28"/>
        </w:rPr>
        <w:t>Яшамба</w:t>
      </w:r>
      <w:proofErr w:type="spellEnd"/>
      <w:r w:rsidR="002A1274" w:rsidRPr="002A1274">
        <w:rPr>
          <w:sz w:val="28"/>
          <w:szCs w:val="28"/>
        </w:rPr>
        <w:t xml:space="preserve"> 1% обеспеченности</w:t>
      </w:r>
      <w:r w:rsidR="00592D6B">
        <w:rPr>
          <w:sz w:val="28"/>
          <w:szCs w:val="28"/>
        </w:rPr>
        <w:t xml:space="preserve">; </w:t>
      </w:r>
      <w:r w:rsidR="00506EAE">
        <w:rPr>
          <w:sz w:val="28"/>
          <w:szCs w:val="28"/>
        </w:rPr>
        <w:t>74</w:t>
      </w:r>
      <w:r w:rsidR="00592D6B">
        <w:rPr>
          <w:sz w:val="28"/>
          <w:szCs w:val="28"/>
        </w:rPr>
        <w:t xml:space="preserve"> </w:t>
      </w:r>
      <w:proofErr w:type="spellStart"/>
      <w:r w:rsidR="00592D6B">
        <w:rPr>
          <w:sz w:val="28"/>
          <w:szCs w:val="28"/>
        </w:rPr>
        <w:t>кв.м</w:t>
      </w:r>
      <w:proofErr w:type="spellEnd"/>
      <w:r w:rsidR="00592D6B">
        <w:rPr>
          <w:sz w:val="28"/>
          <w:szCs w:val="28"/>
        </w:rPr>
        <w:t xml:space="preserve"> – </w:t>
      </w:r>
      <w:r w:rsidR="00506EAE">
        <w:rPr>
          <w:sz w:val="28"/>
          <w:szCs w:val="28"/>
        </w:rPr>
        <w:t>о</w:t>
      </w:r>
      <w:r w:rsidR="00506EAE" w:rsidRPr="00506EAE">
        <w:rPr>
          <w:sz w:val="28"/>
          <w:szCs w:val="28"/>
        </w:rPr>
        <w:t>хранная зона КТП с трансформатором (диспетчерское наименование ТП 2-83)</w:t>
      </w:r>
      <w:r w:rsidR="00592D6B">
        <w:rPr>
          <w:sz w:val="28"/>
          <w:szCs w:val="28"/>
        </w:rPr>
        <w:t>; з</w:t>
      </w:r>
      <w:r w:rsidR="00592D6B" w:rsidRPr="00592D6B">
        <w:rPr>
          <w:sz w:val="28"/>
          <w:szCs w:val="28"/>
        </w:rPr>
        <w:t>она застройки индивидуальными жилыми домами в сельской местности</w:t>
      </w:r>
      <w:r w:rsidR="00592D6B">
        <w:rPr>
          <w:sz w:val="28"/>
          <w:szCs w:val="28"/>
        </w:rPr>
        <w:t xml:space="preserve"> (Ж1.1)</w:t>
      </w:r>
      <w:r w:rsidR="00BA0E02">
        <w:rPr>
          <w:sz w:val="28"/>
          <w:szCs w:val="28"/>
        </w:rPr>
        <w:t xml:space="preserve">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2A1274" w:rsidRPr="002A1274">
        <w:rPr>
          <w:sz w:val="28"/>
          <w:szCs w:val="28"/>
        </w:rPr>
        <w:t>23:40:0302001:669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2A1274" w:rsidRPr="002A1274">
        <w:rPr>
          <w:sz w:val="28"/>
          <w:szCs w:val="28"/>
        </w:rPr>
        <w:t>с.Виноградное</w:t>
      </w:r>
      <w:proofErr w:type="spellEnd"/>
      <w:r w:rsidR="002A1274">
        <w:rPr>
          <w:sz w:val="28"/>
          <w:szCs w:val="28"/>
        </w:rPr>
        <w:t xml:space="preserve">, </w:t>
      </w:r>
      <w:proofErr w:type="spellStart"/>
      <w:r w:rsidR="002A1274" w:rsidRPr="002A1274">
        <w:rPr>
          <w:sz w:val="28"/>
          <w:szCs w:val="28"/>
        </w:rPr>
        <w:t>ул.Центральная</w:t>
      </w:r>
      <w:proofErr w:type="spellEnd"/>
      <w:r w:rsidR="008D126C" w:rsidRPr="008D126C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98646F" w:rsidRPr="0098646F">
        <w:rPr>
          <w:sz w:val="28"/>
          <w:szCs w:val="28"/>
        </w:rPr>
        <w:t>для индивидуального жилищного строительства</w:t>
      </w:r>
      <w:r w:rsidR="008D559E">
        <w:rPr>
          <w:sz w:val="28"/>
          <w:szCs w:val="28"/>
        </w:rPr>
        <w:t>»</w:t>
      </w:r>
      <w:r w:rsidR="0049663C">
        <w:rPr>
          <w:sz w:val="28"/>
          <w:szCs w:val="28"/>
        </w:rPr>
        <w:t>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04F8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муниципального образования город-курорт </w:t>
      </w:r>
      <w:r>
        <w:rPr>
          <w:sz w:val="28"/>
          <w:szCs w:val="28"/>
        </w:rPr>
        <w:lastRenderedPageBreak/>
        <w:t>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Pr="00EC361B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4D4882" w:rsidRDefault="005D0B44" w:rsidP="005D0B4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75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A0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5C" w:rsidRDefault="005D0B44" w:rsidP="005D0B44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sectPr w:rsidR="0029265C" w:rsidSect="00592D6B">
      <w:headerReference w:type="default" r:id="rId10"/>
      <w:headerReference w:type="firs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3D" w:rsidRDefault="000F663D">
      <w:r>
        <w:separator/>
      </w:r>
    </w:p>
  </w:endnote>
  <w:endnote w:type="continuationSeparator" w:id="0">
    <w:p w:rsidR="000F663D" w:rsidRDefault="000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3D" w:rsidRDefault="000F663D">
      <w:r>
        <w:separator/>
      </w:r>
    </w:p>
  </w:footnote>
  <w:footnote w:type="continuationSeparator" w:id="0">
    <w:p w:rsidR="000F663D" w:rsidRDefault="000F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5D0B44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5BB4"/>
    <w:rsid w:val="000F663D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94412"/>
    <w:rsid w:val="001A2F7D"/>
    <w:rsid w:val="001A5424"/>
    <w:rsid w:val="001A5B2C"/>
    <w:rsid w:val="001C0A6B"/>
    <w:rsid w:val="001D3C8F"/>
    <w:rsid w:val="001E08B5"/>
    <w:rsid w:val="001F04A6"/>
    <w:rsid w:val="001F3412"/>
    <w:rsid w:val="00216A0B"/>
    <w:rsid w:val="002207DF"/>
    <w:rsid w:val="002246B8"/>
    <w:rsid w:val="002779D3"/>
    <w:rsid w:val="00281735"/>
    <w:rsid w:val="0029265C"/>
    <w:rsid w:val="00293AED"/>
    <w:rsid w:val="002941C9"/>
    <w:rsid w:val="002A1274"/>
    <w:rsid w:val="002A5247"/>
    <w:rsid w:val="002B036C"/>
    <w:rsid w:val="002C3FAC"/>
    <w:rsid w:val="002C4C8C"/>
    <w:rsid w:val="002C66CA"/>
    <w:rsid w:val="002F2D73"/>
    <w:rsid w:val="003116C0"/>
    <w:rsid w:val="00313314"/>
    <w:rsid w:val="003204BB"/>
    <w:rsid w:val="00322792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C55FF"/>
    <w:rsid w:val="003C6655"/>
    <w:rsid w:val="003F522E"/>
    <w:rsid w:val="003F6436"/>
    <w:rsid w:val="00404F8D"/>
    <w:rsid w:val="00411F6C"/>
    <w:rsid w:val="00416F49"/>
    <w:rsid w:val="004205FE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06EAE"/>
    <w:rsid w:val="00523DE2"/>
    <w:rsid w:val="00524269"/>
    <w:rsid w:val="00530D30"/>
    <w:rsid w:val="00534CD7"/>
    <w:rsid w:val="00560E9A"/>
    <w:rsid w:val="00591D70"/>
    <w:rsid w:val="00592D6B"/>
    <w:rsid w:val="005A6B91"/>
    <w:rsid w:val="005D0B44"/>
    <w:rsid w:val="005D5E9B"/>
    <w:rsid w:val="005E390A"/>
    <w:rsid w:val="005E3DD2"/>
    <w:rsid w:val="005F3925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949BE"/>
    <w:rsid w:val="006A1288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1C35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50BD"/>
    <w:rsid w:val="007868B0"/>
    <w:rsid w:val="007A0EEA"/>
    <w:rsid w:val="007A54A5"/>
    <w:rsid w:val="007A736E"/>
    <w:rsid w:val="007B11B7"/>
    <w:rsid w:val="007B30E4"/>
    <w:rsid w:val="007D47C9"/>
    <w:rsid w:val="007F24F8"/>
    <w:rsid w:val="0082222E"/>
    <w:rsid w:val="00826E3F"/>
    <w:rsid w:val="008342BB"/>
    <w:rsid w:val="0083565F"/>
    <w:rsid w:val="008424B7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0BD3"/>
    <w:rsid w:val="008D126C"/>
    <w:rsid w:val="008D42FF"/>
    <w:rsid w:val="008D559E"/>
    <w:rsid w:val="008E161A"/>
    <w:rsid w:val="008E36C7"/>
    <w:rsid w:val="008E6BFA"/>
    <w:rsid w:val="008F3DED"/>
    <w:rsid w:val="008F7BBD"/>
    <w:rsid w:val="009075B4"/>
    <w:rsid w:val="00914104"/>
    <w:rsid w:val="00914ADE"/>
    <w:rsid w:val="009157A7"/>
    <w:rsid w:val="00916187"/>
    <w:rsid w:val="009272E2"/>
    <w:rsid w:val="00936115"/>
    <w:rsid w:val="0093639F"/>
    <w:rsid w:val="00937F9B"/>
    <w:rsid w:val="00954082"/>
    <w:rsid w:val="009559E2"/>
    <w:rsid w:val="00965088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47DB"/>
    <w:rsid w:val="00A01EB0"/>
    <w:rsid w:val="00A153C1"/>
    <w:rsid w:val="00A1583C"/>
    <w:rsid w:val="00A15AE9"/>
    <w:rsid w:val="00A20A40"/>
    <w:rsid w:val="00A218CD"/>
    <w:rsid w:val="00A275E9"/>
    <w:rsid w:val="00A3346F"/>
    <w:rsid w:val="00A4416F"/>
    <w:rsid w:val="00A46167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D06E9"/>
    <w:rsid w:val="00AE2F2C"/>
    <w:rsid w:val="00AF1179"/>
    <w:rsid w:val="00AF12B3"/>
    <w:rsid w:val="00B02EC1"/>
    <w:rsid w:val="00B11794"/>
    <w:rsid w:val="00B45FA2"/>
    <w:rsid w:val="00B46CBC"/>
    <w:rsid w:val="00B56160"/>
    <w:rsid w:val="00B627CD"/>
    <w:rsid w:val="00B64FC8"/>
    <w:rsid w:val="00B66243"/>
    <w:rsid w:val="00B71167"/>
    <w:rsid w:val="00B72C75"/>
    <w:rsid w:val="00B738D6"/>
    <w:rsid w:val="00B76E7F"/>
    <w:rsid w:val="00B83847"/>
    <w:rsid w:val="00B838A9"/>
    <w:rsid w:val="00B84954"/>
    <w:rsid w:val="00B92710"/>
    <w:rsid w:val="00B95E12"/>
    <w:rsid w:val="00BA042E"/>
    <w:rsid w:val="00BA0E02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619C5"/>
    <w:rsid w:val="00D67465"/>
    <w:rsid w:val="00D67C51"/>
    <w:rsid w:val="00D76446"/>
    <w:rsid w:val="00D76B5E"/>
    <w:rsid w:val="00D80542"/>
    <w:rsid w:val="00D81DCE"/>
    <w:rsid w:val="00D9561B"/>
    <w:rsid w:val="00DA0199"/>
    <w:rsid w:val="00DA1F10"/>
    <w:rsid w:val="00DA2210"/>
    <w:rsid w:val="00DB02AD"/>
    <w:rsid w:val="00DB6993"/>
    <w:rsid w:val="00DD1806"/>
    <w:rsid w:val="00DD62DC"/>
    <w:rsid w:val="00DF2B1B"/>
    <w:rsid w:val="00DF4370"/>
    <w:rsid w:val="00DF50D2"/>
    <w:rsid w:val="00DF580F"/>
    <w:rsid w:val="00DF7ABD"/>
    <w:rsid w:val="00E025D6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B50FC"/>
    <w:rsid w:val="00EC361B"/>
    <w:rsid w:val="00EE6318"/>
    <w:rsid w:val="00EF6037"/>
    <w:rsid w:val="00F003FC"/>
    <w:rsid w:val="00F103D3"/>
    <w:rsid w:val="00F10DAB"/>
    <w:rsid w:val="00F2246E"/>
    <w:rsid w:val="00F41756"/>
    <w:rsid w:val="00F664C2"/>
    <w:rsid w:val="00F70C3C"/>
    <w:rsid w:val="00F75B06"/>
    <w:rsid w:val="00F82398"/>
    <w:rsid w:val="00F8428E"/>
    <w:rsid w:val="00F8452A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C990-E094-4EC8-8BB7-C9671CA3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18</cp:revision>
  <cp:lastPrinted>2022-10-27T09:18:00Z</cp:lastPrinted>
  <dcterms:created xsi:type="dcterms:W3CDTF">2022-06-03T12:06:00Z</dcterms:created>
  <dcterms:modified xsi:type="dcterms:W3CDTF">2022-11-11T13:29:00Z</dcterms:modified>
</cp:coreProperties>
</file>